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spacing w:before="5"/>
        <w:rPr>
          <w:rFonts w:hint="default" w:ascii="Times New Roman" w:hAnsi="Times New Roman" w:cs="Times New Roman"/>
          <w:sz w:val="29"/>
        </w:rPr>
      </w:pPr>
    </w:p>
    <w:p>
      <w:pPr>
        <w:pStyle w:val="3"/>
        <w:ind w:left="-169" w:right="-29"/>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spacing w:before="4"/>
        <w:rPr>
          <w:rFonts w:hint="default" w:ascii="Times New Roman" w:hAnsi="Times New Roman" w:cs="Times New Roman"/>
          <w:sz w:val="18"/>
        </w:rPr>
      </w:pPr>
    </w:p>
    <w:p>
      <w:pPr>
        <w:jc w:val="both"/>
        <w:rPr>
          <w:rFonts w:hint="default" w:ascii="Times New Roman" w:hAnsi="Times New Roman" w:eastAsia="仿宋_GB2312" w:cs="Times New Roman"/>
          <w:b w:val="0"/>
          <w:bCs/>
          <w:sz w:val="32"/>
          <w:szCs w:val="32"/>
        </w:rPr>
      </w:pPr>
      <w:bookmarkStart w:id="0" w:name="三门峡市扶贫开发办公室关于印发三门峡市扶贫领域基层政务公开标准指引的通知"/>
      <w:bookmarkEnd w:id="0"/>
    </w:p>
    <w:p>
      <w:pPr>
        <w:jc w:val="both"/>
        <w:rPr>
          <w:rFonts w:hint="default" w:ascii="Times New Roman" w:hAnsi="Times New Roman" w:eastAsia="仿宋_GB2312" w:cs="Times New Roman"/>
          <w:b w:val="0"/>
          <w:bCs/>
          <w:sz w:val="32"/>
          <w:szCs w:val="32"/>
        </w:rPr>
      </w:pPr>
    </w:p>
    <w:p>
      <w:pPr>
        <w:jc w:val="both"/>
        <w:rPr>
          <w:rFonts w:hint="default" w:ascii="Times New Roman" w:hAnsi="Times New Roman" w:eastAsia="仿宋_GB2312" w:cs="Times New Roman"/>
          <w:b w:val="0"/>
          <w:bCs/>
          <w:sz w:val="32"/>
          <w:szCs w:val="32"/>
        </w:rPr>
      </w:pPr>
    </w:p>
    <w:p>
      <w:pPr>
        <w:jc w:val="both"/>
        <w:rPr>
          <w:rFonts w:hint="default" w:ascii="Times New Roman" w:hAnsi="Times New Roman" w:eastAsia="仿宋_GB2312" w:cs="Times New Roman"/>
          <w:b w:val="0"/>
          <w:bCs/>
          <w:sz w:val="32"/>
          <w:szCs w:val="32"/>
        </w:rPr>
      </w:pPr>
    </w:p>
    <w:p>
      <w:pPr>
        <w:jc w:val="both"/>
        <w:rPr>
          <w:rFonts w:hint="default" w:ascii="Times New Roman" w:hAnsi="Times New Roman" w:eastAsia="仿宋_GB2312" w:cs="Times New Roman"/>
          <w:b w:val="0"/>
          <w:bCs/>
          <w:sz w:val="32"/>
          <w:szCs w:val="32"/>
        </w:rPr>
      </w:pPr>
    </w:p>
    <w:p>
      <w:pPr>
        <w:ind w:firstLine="2240" w:firstLineChars="70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三示范</w:t>
      </w:r>
      <w:r>
        <w:rPr>
          <w:rFonts w:hint="default" w:ascii="Times New Roman" w:hAnsi="Times New Roman" w:eastAsia="仿宋_GB2312" w:cs="Times New Roman"/>
          <w:b w:val="0"/>
          <w:bCs/>
          <w:sz w:val="32"/>
          <w:szCs w:val="32"/>
          <w:lang w:eastAsia="zh-CN"/>
        </w:rPr>
        <w:t>扶贫办</w:t>
      </w:r>
      <w:r>
        <w:rPr>
          <w:rFonts w:hint="default" w:ascii="Times New Roman" w:hAnsi="Times New Roman" w:eastAsia="仿宋_GB2312" w:cs="Times New Roman"/>
          <w:b w:val="0"/>
          <w:bCs/>
          <w:sz w:val="32"/>
          <w:szCs w:val="32"/>
        </w:rPr>
        <w:t>〔20</w:t>
      </w:r>
      <w:r>
        <w:rPr>
          <w:rFonts w:hint="default" w:ascii="Times New Roman" w:hAnsi="Times New Roman" w:eastAsia="仿宋_GB2312" w:cs="Times New Roman"/>
          <w:b w:val="0"/>
          <w:bCs/>
          <w:sz w:val="32"/>
          <w:szCs w:val="32"/>
          <w:lang w:val="en-US" w:eastAsia="zh-CN"/>
        </w:rPr>
        <w:t>20</w:t>
      </w:r>
      <w:bookmarkStart w:id="2" w:name="_GoBack"/>
      <w:bookmarkEnd w:id="2"/>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 xml:space="preserve">34 </w:t>
      </w:r>
      <w:r>
        <w:rPr>
          <w:rFonts w:hint="default" w:ascii="Times New Roman" w:hAnsi="Times New Roman" w:eastAsia="仿宋_GB2312" w:cs="Times New Roman"/>
          <w:b w:val="0"/>
          <w:bCs/>
          <w:sz w:val="32"/>
          <w:szCs w:val="32"/>
        </w:rPr>
        <w:t>号</w:t>
      </w:r>
      <w:r>
        <w:rPr>
          <w:rFonts w:hint="default" w:ascii="Times New Roman" w:hAnsi="Times New Roman" w:eastAsia="仿宋_GB2312" w:cs="Times New Roman"/>
          <w:b w:val="0"/>
          <w:bCs/>
          <w:sz w:val="32"/>
          <w:szCs w:val="32"/>
          <w:lang w:val="en-US" w:eastAsia="zh-CN"/>
        </w:rPr>
        <w:t xml:space="preserve"> </w:t>
      </w:r>
    </w:p>
    <w:p>
      <w:pPr>
        <w:ind w:firstLine="1920" w:firstLineChars="600"/>
        <w:jc w:val="both"/>
        <w:rPr>
          <w:rFonts w:hint="default" w:ascii="Times New Roman" w:hAnsi="Times New Roman" w:eastAsia="仿宋_GB2312" w:cs="Times New Roman"/>
          <w:b w:val="0"/>
          <w:bCs/>
          <w:sz w:val="32"/>
          <w:szCs w:val="32"/>
          <w:lang w:val="en-US" w:eastAsia="zh-CN"/>
        </w:rPr>
      </w:pPr>
    </w:p>
    <w:p>
      <w:pPr>
        <w:pStyle w:val="2"/>
        <w:spacing w:before="44"/>
        <w:ind w:right="551"/>
        <w:rPr>
          <w:rFonts w:hint="default" w:ascii="Times New Roman" w:hAnsi="Times New Roman" w:eastAsia="文星标宋" w:cs="Times New Roman"/>
          <w:sz w:val="44"/>
        </w:rPr>
      </w:pPr>
      <w:r>
        <w:rPr>
          <w:rFonts w:hint="default" w:ascii="Times New Roman" w:hAnsi="Times New Roman" w:eastAsia="文星标宋" w:cs="Times New Roman"/>
          <w:spacing w:val="-28"/>
        </w:rPr>
        <w:t>三门峡市</w:t>
      </w:r>
      <w:r>
        <w:rPr>
          <w:rFonts w:hint="default" w:ascii="Times New Roman" w:hAnsi="Times New Roman" w:eastAsia="文星标宋" w:cs="Times New Roman"/>
          <w:spacing w:val="-28"/>
          <w:lang w:eastAsia="zh-CN"/>
        </w:rPr>
        <w:t>城乡一体化示范区</w:t>
      </w:r>
      <w:r>
        <w:rPr>
          <w:rFonts w:hint="default" w:ascii="Times New Roman" w:hAnsi="Times New Roman" w:eastAsia="文星标宋" w:cs="Times New Roman"/>
          <w:spacing w:val="-28"/>
        </w:rPr>
        <w:t>扶贫开发办公室</w:t>
      </w:r>
      <w:r>
        <w:rPr>
          <w:rFonts w:hint="default" w:ascii="Times New Roman" w:hAnsi="Times New Roman" w:eastAsia="文星标宋" w:cs="Times New Roman"/>
          <w:sz w:val="44"/>
        </w:rPr>
        <w:t>关于印发</w:t>
      </w:r>
      <w:r>
        <w:rPr>
          <w:rFonts w:hint="eastAsia" w:ascii="文星标宋" w:hAnsi="文星标宋" w:eastAsia="文星标宋" w:cs="文星标宋"/>
          <w:spacing w:val="-12"/>
          <w:w w:val="95"/>
          <w:sz w:val="44"/>
          <w:szCs w:val="44"/>
        </w:rPr>
        <w:t>《</w:t>
      </w:r>
      <w:r>
        <w:rPr>
          <w:rFonts w:hint="default" w:ascii="Times New Roman" w:hAnsi="Times New Roman" w:eastAsia="文星标宋" w:cs="Times New Roman"/>
          <w:sz w:val="44"/>
        </w:rPr>
        <w:t>三门峡市</w:t>
      </w:r>
      <w:r>
        <w:rPr>
          <w:rFonts w:hint="default" w:ascii="Times New Roman" w:hAnsi="Times New Roman" w:eastAsia="文星标宋" w:cs="Times New Roman"/>
          <w:lang w:eastAsia="zh-CN"/>
        </w:rPr>
        <w:t>城乡一体化示范区</w:t>
      </w:r>
      <w:r>
        <w:rPr>
          <w:rFonts w:hint="default" w:ascii="Times New Roman" w:hAnsi="Times New Roman" w:eastAsia="文星标宋" w:cs="Times New Roman"/>
          <w:sz w:val="44"/>
        </w:rPr>
        <w:t>扶贫领域基层政务公开标准指引</w:t>
      </w:r>
      <w:r>
        <w:rPr>
          <w:rFonts w:hint="eastAsia" w:ascii="文星标宋" w:hAnsi="文星标宋" w:eastAsia="文星标宋" w:cs="文星标宋"/>
          <w:spacing w:val="-12"/>
          <w:w w:val="95"/>
          <w:sz w:val="44"/>
          <w:szCs w:val="44"/>
        </w:rPr>
        <w:t>》</w:t>
      </w:r>
      <w:r>
        <w:rPr>
          <w:rFonts w:hint="default" w:ascii="Times New Roman" w:hAnsi="Times New Roman" w:eastAsia="文星标宋" w:cs="Times New Roman"/>
          <w:sz w:val="44"/>
        </w:rPr>
        <w:t>的通知</w:t>
      </w:r>
    </w:p>
    <w:p>
      <w:pPr>
        <w:pStyle w:val="3"/>
        <w:spacing w:before="10"/>
        <w:rPr>
          <w:rFonts w:hint="default" w:ascii="Times New Roman" w:hAnsi="Times New Roman" w:cs="Times New Roman"/>
          <w:sz w:val="56"/>
        </w:rPr>
      </w:pPr>
    </w:p>
    <w:p>
      <w:pPr>
        <w:pStyle w:val="3"/>
        <w:ind w:left="101"/>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各镇（街道办）</w:t>
      </w:r>
      <w:r>
        <w:rPr>
          <w:rFonts w:hint="default" w:ascii="Times New Roman" w:hAnsi="Times New Roman" w:eastAsia="仿宋_GB2312" w:cs="Times New Roman"/>
          <w:sz w:val="32"/>
          <w:szCs w:val="32"/>
        </w:rPr>
        <w:t>扶贫办：</w:t>
      </w:r>
    </w:p>
    <w:p>
      <w:pPr>
        <w:pStyle w:val="3"/>
        <w:spacing w:before="190" w:line="350" w:lineRule="auto"/>
        <w:ind w:left="101" w:right="259" w:firstLine="638"/>
        <w:rPr>
          <w:rFonts w:hint="default" w:ascii="Times New Roman" w:hAnsi="Times New Roman" w:eastAsia="仿宋_GB2312" w:cs="Times New Roman"/>
          <w:sz w:val="32"/>
          <w:szCs w:val="32"/>
        </w:rPr>
      </w:pPr>
      <w:r>
        <w:rPr>
          <w:rFonts w:hint="default" w:ascii="Times New Roman" w:hAnsi="Times New Roman" w:eastAsia="仿宋_GB2312" w:cs="Times New Roman"/>
          <w:spacing w:val="-12"/>
          <w:w w:val="95"/>
          <w:sz w:val="32"/>
          <w:szCs w:val="32"/>
        </w:rPr>
        <w:t>现将《三门峡市</w:t>
      </w:r>
      <w:r>
        <w:rPr>
          <w:rFonts w:hint="default" w:ascii="Times New Roman" w:hAnsi="Times New Roman" w:eastAsia="仿宋_GB2312" w:cs="Times New Roman"/>
          <w:spacing w:val="-12"/>
          <w:w w:val="95"/>
          <w:sz w:val="32"/>
          <w:szCs w:val="32"/>
          <w:lang w:eastAsia="zh-CN"/>
        </w:rPr>
        <w:t>城乡一体化示范区</w:t>
      </w:r>
      <w:r>
        <w:rPr>
          <w:rFonts w:hint="default" w:ascii="Times New Roman" w:hAnsi="Times New Roman" w:eastAsia="仿宋_GB2312" w:cs="Times New Roman"/>
          <w:spacing w:val="-12"/>
          <w:w w:val="95"/>
          <w:sz w:val="32"/>
          <w:szCs w:val="32"/>
        </w:rPr>
        <w:t>扶贫领域基层政务公开标准指引》印发给</w:t>
      </w:r>
      <w:r>
        <w:rPr>
          <w:rFonts w:hint="default" w:ascii="Times New Roman" w:hAnsi="Times New Roman" w:eastAsia="仿宋_GB2312" w:cs="Times New Roman"/>
          <w:spacing w:val="-6"/>
          <w:sz w:val="32"/>
          <w:szCs w:val="32"/>
        </w:rPr>
        <w:t>你们, 请遵照执行。</w:t>
      </w:r>
    </w:p>
    <w:p>
      <w:pPr>
        <w:spacing w:after="0" w:line="350" w:lineRule="auto"/>
        <w:rPr>
          <w:rFonts w:hint="default" w:ascii="Times New Roman" w:hAnsi="Times New Roman" w:cs="Times New Roman"/>
        </w:rPr>
      </w:pPr>
    </w:p>
    <w:p>
      <w:pPr>
        <w:spacing w:after="0" w:line="350" w:lineRule="auto"/>
        <w:rPr>
          <w:rFonts w:hint="default" w:ascii="Times New Roman" w:hAnsi="Times New Roman" w:cs="Times New Roman"/>
        </w:rPr>
      </w:pPr>
    </w:p>
    <w:p>
      <w:pPr>
        <w:spacing w:after="0" w:line="350" w:lineRule="auto"/>
        <w:rPr>
          <w:rFonts w:hint="default" w:ascii="Times New Roman" w:hAnsi="Times New Roman" w:cs="Times New Roman"/>
        </w:rPr>
      </w:pPr>
    </w:p>
    <w:p>
      <w:pPr>
        <w:spacing w:after="0" w:line="350" w:lineRule="auto"/>
        <w:rPr>
          <w:rFonts w:hint="default" w:ascii="Times New Roman" w:hAnsi="Times New Roman" w:cs="Times New Roman"/>
        </w:rPr>
      </w:pPr>
    </w:p>
    <w:p>
      <w:pPr>
        <w:spacing w:after="0" w:line="350" w:lineRule="auto"/>
        <w:ind w:firstLine="5440" w:firstLineChars="1700"/>
        <w:rPr>
          <w:rFonts w:hint="default" w:ascii="Times New Roman" w:hAnsi="Times New Roman" w:eastAsia="仿宋_GB2312" w:cs="Times New Roman"/>
          <w:sz w:val="32"/>
          <w:szCs w:val="32"/>
          <w:lang w:val="en-US" w:eastAsia="zh-CN"/>
        </w:rPr>
        <w:sectPr>
          <w:footerReference r:id="rId3" w:type="default"/>
          <w:footerReference r:id="rId4" w:type="even"/>
          <w:type w:val="continuous"/>
          <w:pgSz w:w="11910" w:h="16840"/>
          <w:pgMar w:top="1580" w:right="1440" w:bottom="1540" w:left="1600" w:header="720" w:footer="1343" w:gutter="0"/>
          <w:pgNumType w:start="1"/>
        </w:sectPr>
      </w:pPr>
      <w:r>
        <w:rPr>
          <w:rFonts w:hint="default" w:ascii="Times New Roman" w:hAnsi="Times New Roman" w:eastAsia="仿宋_GB2312" w:cs="Times New Roman"/>
          <w:sz w:val="32"/>
          <w:szCs w:val="32"/>
          <w:lang w:val="en-US" w:eastAsia="zh-CN"/>
        </w:rPr>
        <w:t>2020年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日</w:t>
      </w:r>
    </w:p>
    <w:p>
      <w:pPr>
        <w:pStyle w:val="3"/>
        <w:spacing w:before="9"/>
        <w:rPr>
          <w:rFonts w:hint="default" w:ascii="Times New Roman" w:hAnsi="Times New Roman" w:cs="Times New Roman"/>
          <w:sz w:val="29"/>
        </w:rPr>
      </w:pPr>
    </w:p>
    <w:p>
      <w:pPr>
        <w:pStyle w:val="2"/>
        <w:keepNext w:val="0"/>
        <w:keepLines w:val="0"/>
        <w:pageBreakBefore w:val="0"/>
        <w:widowControl w:val="0"/>
        <w:kinsoku/>
        <w:wordWrap/>
        <w:overflowPunct/>
        <w:topLinePunct w:val="0"/>
        <w:autoSpaceDE w:val="0"/>
        <w:autoSpaceDN w:val="0"/>
        <w:bidi w:val="0"/>
        <w:adjustRightInd/>
        <w:snapToGrid/>
        <w:spacing w:before="45" w:line="600" w:lineRule="exact"/>
        <w:jc w:val="center"/>
        <w:textAlignment w:val="auto"/>
        <w:rPr>
          <w:rFonts w:hint="default" w:ascii="Times New Roman" w:hAnsi="Times New Roman" w:eastAsia="文星标宋" w:cs="Times New Roman"/>
        </w:rPr>
      </w:pPr>
      <w:bookmarkStart w:id="1" w:name="三门峡市扶贫领域基层政务公开标准指引"/>
      <w:bookmarkEnd w:id="1"/>
      <w:r>
        <w:rPr>
          <w:rFonts w:hint="default" w:ascii="Times New Roman" w:hAnsi="Times New Roman" w:eastAsia="文星标宋" w:cs="Times New Roman"/>
        </w:rPr>
        <w:t>三门峡市</w:t>
      </w:r>
      <w:r>
        <w:rPr>
          <w:rFonts w:hint="default" w:ascii="Times New Roman" w:hAnsi="Times New Roman" w:eastAsia="文星标宋" w:cs="Times New Roman"/>
          <w:lang w:eastAsia="zh-CN"/>
        </w:rPr>
        <w:t>城乡一体化示范区</w:t>
      </w:r>
      <w:r>
        <w:rPr>
          <w:rFonts w:hint="default" w:ascii="Times New Roman" w:hAnsi="Times New Roman" w:eastAsia="文星标宋" w:cs="Times New Roman"/>
        </w:rPr>
        <w:t>扶贫领域基层</w:t>
      </w:r>
    </w:p>
    <w:p>
      <w:pPr>
        <w:pStyle w:val="2"/>
        <w:keepNext w:val="0"/>
        <w:keepLines w:val="0"/>
        <w:pageBreakBefore w:val="0"/>
        <w:widowControl w:val="0"/>
        <w:kinsoku/>
        <w:wordWrap/>
        <w:overflowPunct/>
        <w:topLinePunct w:val="0"/>
        <w:autoSpaceDE w:val="0"/>
        <w:autoSpaceDN w:val="0"/>
        <w:bidi w:val="0"/>
        <w:adjustRightInd/>
        <w:snapToGrid/>
        <w:spacing w:before="45" w:line="600" w:lineRule="exact"/>
        <w:jc w:val="center"/>
        <w:textAlignment w:val="auto"/>
        <w:rPr>
          <w:rFonts w:hint="default" w:ascii="Times New Roman" w:hAnsi="Times New Roman" w:eastAsia="文星标宋" w:cs="Times New Roman"/>
        </w:rPr>
      </w:pPr>
      <w:r>
        <w:rPr>
          <w:rFonts w:hint="default" w:ascii="Times New Roman" w:hAnsi="Times New Roman" w:eastAsia="文星标宋" w:cs="Times New Roman"/>
        </w:rPr>
        <w:t>政务公开标准指引</w:t>
      </w:r>
    </w:p>
    <w:p>
      <w:pPr>
        <w:pStyle w:val="3"/>
        <w:keepNext w:val="0"/>
        <w:keepLines w:val="0"/>
        <w:pageBreakBefore w:val="0"/>
        <w:widowControl w:val="0"/>
        <w:kinsoku/>
        <w:wordWrap/>
        <w:overflowPunct/>
        <w:topLinePunct w:val="0"/>
        <w:autoSpaceDE w:val="0"/>
        <w:autoSpaceDN w:val="0"/>
        <w:bidi w:val="0"/>
        <w:adjustRightInd/>
        <w:snapToGrid/>
        <w:spacing w:before="2" w:line="60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left="101" w:right="258" w:firstLine="63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为贯彻落实《三门峡市人民政府办公室政务公开办公室关于印发&lt;三门峡市开展基层政务公开标准化规范化工作实施方案&gt;的通知》有关要求，切实推进我</w:t>
      </w:r>
      <w:r>
        <w:rPr>
          <w:rFonts w:hint="eastAsia" w:ascii="Times New Roman" w:hAnsi="Times New Roman" w:eastAsia="仿宋_GB2312" w:cs="Times New Roman"/>
          <w:spacing w:val="-12"/>
          <w:sz w:val="32"/>
          <w:szCs w:val="32"/>
          <w:lang w:eastAsia="zh-CN"/>
        </w:rPr>
        <w:t>区</w:t>
      </w:r>
      <w:r>
        <w:rPr>
          <w:rFonts w:hint="default" w:ascii="Times New Roman" w:hAnsi="Times New Roman" w:eastAsia="仿宋_GB2312" w:cs="Times New Roman"/>
          <w:spacing w:val="-12"/>
          <w:sz w:val="32"/>
          <w:szCs w:val="32"/>
        </w:rPr>
        <w:t>扶贫领域基层政务公开</w:t>
      </w:r>
      <w:r>
        <w:rPr>
          <w:rFonts w:hint="default" w:ascii="Times New Roman" w:hAnsi="Times New Roman" w:eastAsia="仿宋_GB2312" w:cs="Times New Roman"/>
          <w:spacing w:val="-14"/>
          <w:sz w:val="32"/>
          <w:szCs w:val="32"/>
        </w:rPr>
        <w:t>标准化、规范化工作，提升基层政务公开和政务服务水平，根</w:t>
      </w:r>
      <w:r>
        <w:rPr>
          <w:rFonts w:hint="default" w:ascii="Times New Roman" w:hAnsi="Times New Roman" w:eastAsia="仿宋_GB2312" w:cs="Times New Roman"/>
          <w:spacing w:val="-13"/>
          <w:sz w:val="32"/>
          <w:szCs w:val="32"/>
        </w:rPr>
        <w:t>据《河南省扶贫开发办公室关于印发河南省扶贫领域基层政务</w:t>
      </w:r>
      <w:r>
        <w:rPr>
          <w:rFonts w:hint="default" w:ascii="Times New Roman" w:hAnsi="Times New Roman" w:eastAsia="仿宋_GB2312" w:cs="Times New Roman"/>
          <w:spacing w:val="-13"/>
          <w:w w:val="95"/>
          <w:sz w:val="32"/>
          <w:szCs w:val="32"/>
        </w:rPr>
        <w:t>公开标准指引的通知》（豫扶贫办〔2020</w:t>
      </w:r>
      <w:r>
        <w:rPr>
          <w:rFonts w:hint="default" w:ascii="Times New Roman" w:hAnsi="Times New Roman" w:eastAsia="仿宋_GB2312" w:cs="Times New Roman"/>
          <w:spacing w:val="-3"/>
          <w:w w:val="95"/>
          <w:sz w:val="32"/>
          <w:szCs w:val="32"/>
        </w:rPr>
        <w:t>〕</w:t>
      </w:r>
      <w:r>
        <w:rPr>
          <w:rFonts w:hint="default" w:ascii="Times New Roman" w:hAnsi="Times New Roman" w:eastAsia="仿宋_GB2312" w:cs="Times New Roman"/>
          <w:w w:val="95"/>
          <w:sz w:val="32"/>
          <w:szCs w:val="32"/>
        </w:rPr>
        <w:t>30</w:t>
      </w:r>
      <w:r>
        <w:rPr>
          <w:rFonts w:hint="default" w:ascii="Times New Roman" w:hAnsi="Times New Roman" w:eastAsia="仿宋_GB2312" w:cs="Times New Roman"/>
          <w:spacing w:val="46"/>
          <w:w w:val="95"/>
          <w:sz w:val="32"/>
          <w:szCs w:val="32"/>
        </w:rPr>
        <w:t xml:space="preserve"> 号</w:t>
      </w:r>
      <w:r>
        <w:rPr>
          <w:rFonts w:hint="default" w:ascii="Times New Roman" w:hAnsi="Times New Roman" w:eastAsia="仿宋_GB2312" w:cs="Times New Roman"/>
          <w:w w:val="95"/>
          <w:sz w:val="32"/>
          <w:szCs w:val="32"/>
        </w:rPr>
        <w:t>）</w:t>
      </w:r>
      <w:r>
        <w:rPr>
          <w:rFonts w:hint="eastAsia" w:ascii="Times New Roman" w:hAnsi="Times New Roman" w:eastAsia="仿宋_GB2312" w:cs="Times New Roman"/>
          <w:w w:val="95"/>
          <w:sz w:val="32"/>
          <w:szCs w:val="32"/>
          <w:lang w:eastAsia="zh-CN"/>
        </w:rPr>
        <w:t>，</w:t>
      </w:r>
      <w:r>
        <w:rPr>
          <w:rFonts w:hint="default" w:ascii="Times New Roman" w:hAnsi="Times New Roman" w:eastAsia="仿宋_GB2312" w:cs="Times New Roman"/>
          <w:w w:val="95"/>
          <w:sz w:val="32"/>
          <w:szCs w:val="32"/>
        </w:rPr>
        <w:t>结合我</w:t>
      </w:r>
      <w:r>
        <w:rPr>
          <w:rFonts w:hint="eastAsia" w:ascii="Times New Roman" w:hAnsi="Times New Roman" w:eastAsia="仿宋_GB2312" w:cs="Times New Roman"/>
          <w:w w:val="95"/>
          <w:sz w:val="32"/>
          <w:szCs w:val="32"/>
          <w:lang w:eastAsia="zh-CN"/>
        </w:rPr>
        <w:t>区</w:t>
      </w:r>
      <w:r>
        <w:rPr>
          <w:rFonts w:hint="default" w:ascii="Times New Roman" w:hAnsi="Times New Roman" w:eastAsia="仿宋_GB2312" w:cs="Times New Roman"/>
          <w:spacing w:val="-12"/>
          <w:w w:val="95"/>
          <w:sz w:val="32"/>
          <w:szCs w:val="32"/>
        </w:rPr>
        <w:t>实际，制定了三门峡市</w:t>
      </w:r>
      <w:r>
        <w:rPr>
          <w:rFonts w:hint="default" w:ascii="Times New Roman" w:hAnsi="Times New Roman" w:eastAsia="仿宋_GB2312" w:cs="Times New Roman"/>
          <w:spacing w:val="-12"/>
          <w:w w:val="95"/>
          <w:sz w:val="32"/>
          <w:szCs w:val="32"/>
          <w:lang w:eastAsia="zh-CN"/>
        </w:rPr>
        <w:t>城乡一体化示范区</w:t>
      </w:r>
      <w:r>
        <w:rPr>
          <w:rFonts w:hint="default" w:ascii="Times New Roman" w:hAnsi="Times New Roman" w:eastAsia="仿宋_GB2312" w:cs="Times New Roman"/>
          <w:spacing w:val="-12"/>
          <w:w w:val="95"/>
          <w:sz w:val="32"/>
          <w:szCs w:val="32"/>
        </w:rPr>
        <w:t>扶贫领域基层政务公开标准指引，编制</w:t>
      </w:r>
      <w:r>
        <w:rPr>
          <w:rFonts w:hint="eastAsia" w:ascii="Times New Roman" w:hAnsi="Times New Roman" w:eastAsia="仿宋_GB2312" w:cs="Times New Roman"/>
          <w:spacing w:val="-12"/>
          <w:w w:val="95"/>
          <w:sz w:val="32"/>
          <w:szCs w:val="32"/>
          <w:lang w:eastAsia="zh-CN"/>
        </w:rPr>
        <w:t>了</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9"/>
          <w:sz w:val="32"/>
          <w:szCs w:val="32"/>
        </w:rPr>
        <w:t>三门峡市</w:t>
      </w:r>
      <w:r>
        <w:rPr>
          <w:rFonts w:hint="default" w:ascii="Times New Roman" w:hAnsi="Times New Roman" w:eastAsia="仿宋_GB2312" w:cs="Times New Roman"/>
          <w:spacing w:val="-12"/>
          <w:w w:val="95"/>
          <w:sz w:val="32"/>
          <w:szCs w:val="32"/>
          <w:lang w:eastAsia="zh-CN"/>
        </w:rPr>
        <w:t>城乡一体化示范区</w:t>
      </w:r>
      <w:r>
        <w:rPr>
          <w:rFonts w:hint="default" w:ascii="Times New Roman" w:hAnsi="Times New Roman" w:eastAsia="仿宋_GB2312" w:cs="Times New Roman"/>
          <w:spacing w:val="-9"/>
          <w:sz w:val="32"/>
          <w:szCs w:val="32"/>
        </w:rPr>
        <w:t>扶贫领域基层政务公开标准目录》</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8"/>
          <w:sz w:val="32"/>
          <w:szCs w:val="32"/>
        </w:rPr>
        <w:t>见附件，以下简称《标准目录》）。</w:t>
      </w:r>
    </w:p>
    <w:p>
      <w:pPr>
        <w:pStyle w:val="3"/>
        <w:keepNext w:val="0"/>
        <w:keepLines w:val="0"/>
        <w:pageBreakBefore w:val="0"/>
        <w:widowControl w:val="0"/>
        <w:kinsoku/>
        <w:wordWrap/>
        <w:overflowPunct/>
        <w:topLinePunct w:val="0"/>
        <w:autoSpaceDE w:val="0"/>
        <w:autoSpaceDN w:val="0"/>
        <w:bidi w:val="0"/>
        <w:adjustRightInd/>
        <w:snapToGrid/>
        <w:spacing w:before="13" w:line="600" w:lineRule="exact"/>
        <w:ind w:left="7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0" w:firstLine="612" w:firstLineChars="200"/>
        <w:jc w:val="both"/>
        <w:textAlignment w:val="auto"/>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7"/>
          <w:sz w:val="32"/>
          <w:szCs w:val="32"/>
        </w:rPr>
        <w:t>推进扶贫领域基层政务公开规范化、标准化，是落实“放</w:t>
      </w:r>
      <w:r>
        <w:rPr>
          <w:rFonts w:hint="default" w:ascii="Times New Roman" w:hAnsi="Times New Roman" w:eastAsia="仿宋_GB2312" w:cs="Times New Roman"/>
          <w:spacing w:val="-12"/>
          <w:w w:val="95"/>
          <w:sz w:val="32"/>
          <w:szCs w:val="32"/>
        </w:rPr>
        <w:t>管服”改革要求，推进扶贫领域决策、执行、服务、管理、结</w:t>
      </w:r>
      <w:r>
        <w:rPr>
          <w:rFonts w:hint="default" w:ascii="Times New Roman" w:hAnsi="Times New Roman" w:eastAsia="仿宋_GB2312" w:cs="Times New Roman"/>
          <w:spacing w:val="-16"/>
          <w:sz w:val="32"/>
          <w:szCs w:val="32"/>
        </w:rPr>
        <w:t>果公开的重要举措，对于加快建设法治政府、服务型政府，保</w:t>
      </w:r>
      <w:r>
        <w:rPr>
          <w:rFonts w:hint="default" w:ascii="Times New Roman" w:hAnsi="Times New Roman" w:eastAsia="仿宋_GB2312" w:cs="Times New Roman"/>
          <w:spacing w:val="-15"/>
          <w:sz w:val="32"/>
          <w:szCs w:val="32"/>
        </w:rPr>
        <w:t>障公民、法人和其他组织对脱贫攻坚的知情权、参与权、表达</w:t>
      </w:r>
      <w:r>
        <w:rPr>
          <w:rFonts w:hint="default" w:ascii="Times New Roman" w:hAnsi="Times New Roman" w:eastAsia="仿宋_GB2312" w:cs="Times New Roman"/>
          <w:spacing w:val="6"/>
          <w:w w:val="95"/>
          <w:sz w:val="32"/>
          <w:szCs w:val="32"/>
        </w:rPr>
        <w:t>权和监督权具有重要意义，有利于落实精准扶贫精准脱贫方</w:t>
      </w:r>
      <w:r>
        <w:rPr>
          <w:rFonts w:hint="default" w:ascii="Times New Roman" w:hAnsi="Times New Roman" w:eastAsia="仿宋_GB2312" w:cs="Times New Roman"/>
          <w:spacing w:val="-12"/>
          <w:sz w:val="32"/>
          <w:szCs w:val="32"/>
        </w:rPr>
        <w:t>略、保障贫困群众合法权益、提高扶贫资金使用效益、加强扶贫领域作风建设、预防腐败、促进阳光扶贫、公正扶贫。</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0" w:firstLine="592" w:firstLineChars="200"/>
        <w:jc w:val="both"/>
        <w:textAlignment w:val="auto"/>
        <w:rPr>
          <w:rFonts w:hint="eastAsia"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lang w:val="en-US" w:eastAsia="zh-CN"/>
        </w:rPr>
        <w:t>各镇（街道办）</w:t>
      </w:r>
      <w:r>
        <w:rPr>
          <w:rFonts w:hint="eastAsia" w:ascii="Times New Roman" w:hAnsi="Times New Roman" w:eastAsia="仿宋_GB2312" w:cs="Times New Roman"/>
          <w:spacing w:val="-12"/>
          <w:sz w:val="32"/>
          <w:szCs w:val="32"/>
        </w:rPr>
        <w:t>扶贫办要认真落实党中央国务院、省委省 政府和市委市政府关于全面推进政务公开的决策部署，开展扶贫领域基层政务公开标准化、规范化工作，对照《标准目录》积极推进相关政务信息公开，同时督促相关行业部门及时公开涉贫政务信息，确保在 2020 年底前全面落实扶贫领域基层政务公开标准指引，实行政务过程和结果全公开。</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公开主体及适用范围</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620" w:firstLineChars="200"/>
        <w:jc w:val="both"/>
        <w:textAlignment w:val="auto"/>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5"/>
          <w:sz w:val="32"/>
          <w:szCs w:val="32"/>
        </w:rPr>
        <w:t>本指引公开主体包括</w:t>
      </w:r>
      <w:r>
        <w:rPr>
          <w:rFonts w:hint="default" w:ascii="Times New Roman" w:hAnsi="Times New Roman" w:eastAsia="仿宋_GB2312" w:cs="Times New Roman"/>
          <w:spacing w:val="-12"/>
          <w:w w:val="95"/>
          <w:sz w:val="32"/>
          <w:szCs w:val="32"/>
          <w:lang w:eastAsia="zh-CN"/>
        </w:rPr>
        <w:t>示范区</w:t>
      </w:r>
      <w:r>
        <w:rPr>
          <w:rFonts w:hint="default" w:ascii="Times New Roman" w:hAnsi="Times New Roman" w:eastAsia="仿宋_GB2312" w:cs="Times New Roman"/>
          <w:sz w:val="32"/>
          <w:szCs w:val="32"/>
        </w:rPr>
        <w:t>及以下履行脱贫攻坚职</w:t>
      </w:r>
      <w:r>
        <w:rPr>
          <w:rFonts w:hint="default" w:ascii="Times New Roman" w:hAnsi="Times New Roman" w:eastAsia="仿宋_GB2312" w:cs="Times New Roman"/>
          <w:spacing w:val="-12"/>
          <w:sz w:val="32"/>
          <w:szCs w:val="32"/>
        </w:rPr>
        <w:t>责的行政单位、</w:t>
      </w:r>
      <w:r>
        <w:rPr>
          <w:rFonts w:hint="default" w:ascii="Times New Roman" w:hAnsi="Times New Roman" w:eastAsia="仿宋_GB2312" w:cs="Times New Roman"/>
          <w:spacing w:val="-12"/>
          <w:sz w:val="32"/>
          <w:szCs w:val="32"/>
          <w:highlight w:val="none"/>
        </w:rPr>
        <w:t>法律法规授权的管理脱贫攻坚事务的组织或公</w:t>
      </w:r>
      <w:r>
        <w:rPr>
          <w:rFonts w:hint="default" w:ascii="Times New Roman" w:hAnsi="Times New Roman" w:eastAsia="仿宋_GB2312" w:cs="Times New Roman"/>
          <w:spacing w:val="-13"/>
          <w:w w:val="95"/>
          <w:sz w:val="32"/>
          <w:szCs w:val="32"/>
          <w:highlight w:val="none"/>
        </w:rPr>
        <w:t>共企事业单位</w:t>
      </w:r>
      <w:r>
        <w:rPr>
          <w:rFonts w:hint="default" w:ascii="Times New Roman" w:hAnsi="Times New Roman" w:eastAsia="仿宋_GB2312" w:cs="Times New Roman"/>
          <w:spacing w:val="-13"/>
          <w:w w:val="95"/>
          <w:sz w:val="32"/>
          <w:szCs w:val="32"/>
        </w:rPr>
        <w:t>。适用于有扶贫任务的</w:t>
      </w:r>
      <w:r>
        <w:rPr>
          <w:rFonts w:hint="default" w:ascii="Times New Roman" w:hAnsi="Times New Roman" w:eastAsia="仿宋_GB2312" w:cs="Times New Roman"/>
          <w:spacing w:val="-12"/>
          <w:w w:val="95"/>
          <w:sz w:val="32"/>
          <w:szCs w:val="32"/>
          <w:lang w:eastAsia="zh-CN"/>
        </w:rPr>
        <w:t>示范区</w:t>
      </w:r>
      <w:r>
        <w:rPr>
          <w:rFonts w:hint="default" w:ascii="Times New Roman" w:hAnsi="Times New Roman" w:eastAsia="仿宋_GB2312" w:cs="Times New Roman"/>
          <w:w w:val="95"/>
          <w:sz w:val="32"/>
          <w:szCs w:val="32"/>
        </w:rPr>
        <w:t>开展扶贫领</w:t>
      </w:r>
      <w:r>
        <w:rPr>
          <w:rFonts w:hint="default" w:ascii="Times New Roman" w:hAnsi="Times New Roman" w:eastAsia="仿宋_GB2312" w:cs="Times New Roman"/>
          <w:sz w:val="32"/>
          <w:szCs w:val="32"/>
        </w:rPr>
        <w:t>域基层政务公开工</w:t>
      </w:r>
      <w:r>
        <w:rPr>
          <w:rFonts w:hint="default" w:ascii="Times New Roman" w:hAnsi="Times New Roman" w:eastAsia="仿宋_GB2312" w:cs="Times New Roman"/>
          <w:spacing w:val="-12"/>
          <w:sz w:val="32"/>
          <w:szCs w:val="32"/>
        </w:rPr>
        <w:t>作。</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0" w:firstLine="592" w:firstLineChars="200"/>
        <w:jc w:val="both"/>
        <w:textAlignment w:val="auto"/>
        <w:rPr>
          <w:rFonts w:hint="default" w:ascii="Times New Roman" w:hAnsi="Times New Roman" w:eastAsia="仿宋_GB2312" w:cs="Times New Roman"/>
          <w:spacing w:val="-12"/>
          <w:sz w:val="32"/>
          <w:szCs w:val="32"/>
        </w:rPr>
      </w:pPr>
      <w:r>
        <w:rPr>
          <w:rFonts w:hint="eastAsia" w:ascii="黑体" w:hAnsi="黑体" w:eastAsia="黑体" w:cs="黑体"/>
          <w:spacing w:val="-12"/>
          <w:sz w:val="32"/>
          <w:szCs w:val="32"/>
          <w:lang w:val="en-US" w:eastAsia="zh-CN"/>
        </w:rPr>
        <w:t>三、</w:t>
      </w:r>
      <w:r>
        <w:rPr>
          <w:rFonts w:hint="eastAsia" w:ascii="黑体" w:hAnsi="黑体" w:eastAsia="黑体" w:cs="黑体"/>
          <w:spacing w:val="-12"/>
          <w:sz w:val="32"/>
          <w:szCs w:val="32"/>
        </w:rPr>
        <w:t>公</w:t>
      </w:r>
      <w:r>
        <w:rPr>
          <w:rFonts w:hint="eastAsia" w:ascii="黑体" w:hAnsi="黑体" w:eastAsia="黑体" w:cs="黑体"/>
          <w:sz w:val="32"/>
          <w:szCs w:val="32"/>
        </w:rPr>
        <w:t>开事项及标准目录</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0" w:firstLine="592" w:firstLineChars="200"/>
        <w:jc w:val="both"/>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12"/>
          <w:sz w:val="32"/>
          <w:szCs w:val="32"/>
        </w:rPr>
        <w:t>我</w:t>
      </w:r>
      <w:r>
        <w:rPr>
          <w:rFonts w:hint="eastAsia" w:ascii="Times New Roman" w:hAnsi="Times New Roman" w:eastAsia="仿宋_GB2312" w:cs="Times New Roman"/>
          <w:spacing w:val="-12"/>
          <w:sz w:val="32"/>
          <w:szCs w:val="32"/>
          <w:lang w:eastAsia="zh-CN"/>
        </w:rPr>
        <w:t>区</w:t>
      </w:r>
      <w:r>
        <w:rPr>
          <w:rFonts w:hint="default" w:ascii="Times New Roman" w:hAnsi="Times New Roman" w:eastAsia="仿宋_GB2312" w:cs="Times New Roman"/>
          <w:spacing w:val="-12"/>
          <w:sz w:val="32"/>
          <w:szCs w:val="32"/>
        </w:rPr>
        <w:t>扶贫领域基层政</w:t>
      </w:r>
      <w:r>
        <w:rPr>
          <w:rFonts w:hint="default" w:ascii="Times New Roman" w:hAnsi="Times New Roman" w:eastAsia="仿宋_GB2312" w:cs="Times New Roman"/>
          <w:spacing w:val="-8"/>
          <w:sz w:val="32"/>
          <w:szCs w:val="32"/>
        </w:rPr>
        <w:t>务公开一级事项分为 4 大类，包括政策文件、扶贫对象、扶贫资金项目、监督管理；二级事项 13 个，分别为行政法规和规章、规范性文件、其他政策文件、贫困人口识别、贫困人口退出、财政专项扶贫资金分配结果、精准扶贫贷款、行业扶贫相关财政资金、项目库建设、年度计划安排情况、年度计划完成情况、项目实施、监督举报等。本指引及《标准目录》所指扶贫资金和项目包括各级财政专项扶贫资金、行业扶贫资金和社会力量参与脱贫攻坚的资金和项目。</w:t>
      </w:r>
    </w:p>
    <w:p>
      <w:pPr>
        <w:pStyle w:val="3"/>
        <w:keepNext w:val="0"/>
        <w:keepLines w:val="0"/>
        <w:pageBreakBefore w:val="0"/>
        <w:widowControl w:val="0"/>
        <w:kinsoku/>
        <w:wordWrap/>
        <w:overflowPunct/>
        <w:topLinePunct w:val="0"/>
        <w:autoSpaceDE w:val="0"/>
        <w:autoSpaceDN w:val="0"/>
        <w:bidi w:val="0"/>
        <w:adjustRightInd/>
        <w:snapToGrid/>
        <w:spacing w:before="10" w:line="600" w:lineRule="exact"/>
        <w:ind w:right="255" w:firstLine="60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32"/>
          <w:szCs w:val="32"/>
        </w:rPr>
        <w:t>《标准目录》规定了公开事项的公开内容</w:t>
      </w:r>
      <w:r>
        <w:rPr>
          <w:rFonts w:hint="default" w:ascii="Times New Roman" w:hAnsi="Times New Roman" w:eastAsia="仿宋_GB2312" w:cs="Times New Roman"/>
          <w:sz w:val="32"/>
          <w:szCs w:val="32"/>
        </w:rPr>
        <w:t>（要素</w:t>
      </w:r>
      <w:r>
        <w:rPr>
          <w:rFonts w:hint="default" w:ascii="Times New Roman" w:hAnsi="Times New Roman" w:eastAsia="仿宋_GB2312" w:cs="Times New Roman"/>
          <w:spacing w:val="-34"/>
          <w:sz w:val="32"/>
          <w:szCs w:val="32"/>
        </w:rPr>
        <w:t>）</w:t>
      </w:r>
      <w:r>
        <w:rPr>
          <w:rFonts w:hint="default" w:ascii="Times New Roman" w:hAnsi="Times New Roman" w:eastAsia="仿宋_GB2312" w:cs="Times New Roman"/>
          <w:spacing w:val="-12"/>
          <w:sz w:val="32"/>
          <w:szCs w:val="32"/>
        </w:rPr>
        <w:t>、公开</w:t>
      </w:r>
      <w:r>
        <w:rPr>
          <w:rFonts w:hint="default" w:ascii="Times New Roman" w:hAnsi="Times New Roman" w:eastAsia="仿宋_GB2312" w:cs="Times New Roman"/>
          <w:spacing w:val="-14"/>
          <w:w w:val="95"/>
          <w:sz w:val="32"/>
          <w:szCs w:val="32"/>
        </w:rPr>
        <w:t xml:space="preserve">依据、公开时限、公开主体、公开渠道和载体、公开对象、公 </w:t>
      </w:r>
      <w:r>
        <w:rPr>
          <w:rFonts w:hint="default" w:ascii="Times New Roman" w:hAnsi="Times New Roman" w:eastAsia="仿宋_GB2312" w:cs="Times New Roman"/>
          <w:spacing w:val="6"/>
          <w:w w:val="95"/>
          <w:sz w:val="32"/>
          <w:szCs w:val="32"/>
        </w:rPr>
        <w:t>开方式和公开层级。其中公开时限原则上为信息形成或变更</w:t>
      </w:r>
      <w:r>
        <w:rPr>
          <w:rFonts w:hint="default" w:ascii="Times New Roman" w:hAnsi="Times New Roman" w:eastAsia="仿宋_GB2312" w:cs="Times New Roman"/>
          <w:sz w:val="32"/>
          <w:szCs w:val="32"/>
        </w:rPr>
        <w:t>20</w:t>
      </w:r>
      <w:r>
        <w:rPr>
          <w:rFonts w:hint="default" w:ascii="Times New Roman" w:hAnsi="Times New Roman" w:eastAsia="仿宋_GB2312" w:cs="Times New Roman"/>
          <w:spacing w:val="-18"/>
          <w:sz w:val="32"/>
          <w:szCs w:val="32"/>
        </w:rPr>
        <w:t xml:space="preserve"> 个工作日内，</w:t>
      </w:r>
      <w:r>
        <w:rPr>
          <w:rFonts w:hint="eastAsia" w:ascii="Times New Roman" w:hAnsi="Times New Roman" w:eastAsia="仿宋_GB2312" w:cs="Times New Roman"/>
          <w:spacing w:val="-18"/>
          <w:sz w:val="32"/>
          <w:szCs w:val="32"/>
          <w:lang w:eastAsia="zh-CN"/>
        </w:rPr>
        <w:t>区</w:t>
      </w:r>
      <w:r>
        <w:rPr>
          <w:rFonts w:hint="default" w:ascii="Times New Roman" w:hAnsi="Times New Roman" w:eastAsia="仿宋_GB2312" w:cs="Times New Roman"/>
          <w:spacing w:val="-18"/>
          <w:sz w:val="32"/>
          <w:szCs w:val="32"/>
        </w:rPr>
        <w:t>级公告公示信息要保持长期公开状态，乡村</w:t>
      </w:r>
      <w:r>
        <w:rPr>
          <w:rFonts w:hint="default" w:ascii="Times New Roman" w:hAnsi="Times New Roman" w:eastAsia="仿宋_GB2312" w:cs="Times New Roman"/>
          <w:spacing w:val="-6"/>
          <w:sz w:val="32"/>
          <w:szCs w:val="32"/>
        </w:rPr>
        <w:t xml:space="preserve">公告公示时间原则上不少于 </w:t>
      </w:r>
      <w:r>
        <w:rPr>
          <w:rFonts w:hint="default" w:ascii="Times New Roman" w:hAnsi="Times New Roman" w:eastAsia="仿宋_GB2312" w:cs="Times New Roman"/>
          <w:sz w:val="32"/>
          <w:szCs w:val="32"/>
        </w:rPr>
        <w:t>10</w:t>
      </w:r>
      <w:r>
        <w:rPr>
          <w:rFonts w:hint="default" w:ascii="Times New Roman" w:hAnsi="Times New Roman" w:eastAsia="仿宋_GB2312" w:cs="Times New Roman"/>
          <w:spacing w:val="-8"/>
          <w:sz w:val="32"/>
          <w:szCs w:val="32"/>
        </w:rPr>
        <w:t xml:space="preserve"> 天，法律法规另有规定的，从</w:t>
      </w:r>
      <w:r>
        <w:rPr>
          <w:rFonts w:hint="default" w:ascii="Times New Roman" w:hAnsi="Times New Roman" w:eastAsia="仿宋_GB2312" w:cs="Times New Roman"/>
          <w:sz w:val="32"/>
          <w:szCs w:val="32"/>
        </w:rPr>
        <w:t>其规定。</w:t>
      </w:r>
    </w:p>
    <w:p>
      <w:pPr>
        <w:pStyle w:val="3"/>
        <w:keepNext w:val="0"/>
        <w:keepLines w:val="0"/>
        <w:pageBreakBefore w:val="0"/>
        <w:widowControl w:val="0"/>
        <w:kinsoku/>
        <w:wordWrap/>
        <w:overflowPunct/>
        <w:topLinePunct w:val="0"/>
        <w:autoSpaceDE w:val="0"/>
        <w:autoSpaceDN w:val="0"/>
        <w:bidi w:val="0"/>
        <w:adjustRightInd/>
        <w:snapToGrid/>
        <w:spacing w:before="10" w:line="600" w:lineRule="exact"/>
        <w:ind w:right="255" w:firstLine="57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9"/>
          <w:w w:val="95"/>
          <w:sz w:val="32"/>
          <w:szCs w:val="32"/>
        </w:rPr>
        <w:t>基层扶贫部门应按要求及时公开《标准目录》中的全部事</w:t>
      </w:r>
      <w:r>
        <w:rPr>
          <w:rFonts w:hint="default" w:ascii="Times New Roman" w:hAnsi="Times New Roman" w:eastAsia="仿宋_GB2312" w:cs="Times New Roman"/>
          <w:spacing w:val="-13"/>
          <w:sz w:val="32"/>
          <w:szCs w:val="32"/>
        </w:rPr>
        <w:t>项，并根据实际情况主动拓宽公开范围、细化公开内容、丰富</w:t>
      </w:r>
      <w:r>
        <w:rPr>
          <w:rFonts w:hint="default" w:ascii="Times New Roman" w:hAnsi="Times New Roman" w:eastAsia="仿宋_GB2312" w:cs="Times New Roman"/>
          <w:spacing w:val="-14"/>
          <w:w w:val="95"/>
          <w:sz w:val="32"/>
          <w:szCs w:val="32"/>
        </w:rPr>
        <w:t>公开渠道、缩短公开时限、创新公开方式，为人民群众获取扶</w:t>
      </w:r>
      <w:r>
        <w:rPr>
          <w:rFonts w:hint="default" w:ascii="Times New Roman" w:hAnsi="Times New Roman" w:eastAsia="仿宋_GB2312" w:cs="Times New Roman"/>
          <w:spacing w:val="-14"/>
          <w:sz w:val="32"/>
          <w:szCs w:val="32"/>
        </w:rPr>
        <w:t>贫信息提供切实便利，不断提高扶贫工作透明度。</w:t>
      </w:r>
    </w:p>
    <w:p>
      <w:pPr>
        <w:pStyle w:val="3"/>
        <w:keepNext w:val="0"/>
        <w:keepLines w:val="0"/>
        <w:pageBreakBefore w:val="0"/>
        <w:widowControl w:val="0"/>
        <w:kinsoku/>
        <w:wordWrap/>
        <w:overflowPunct/>
        <w:topLinePunct w:val="0"/>
        <w:autoSpaceDE w:val="0"/>
        <w:autoSpaceDN w:val="0"/>
        <w:bidi w:val="0"/>
        <w:adjustRightInd/>
        <w:snapToGrid/>
        <w:spacing w:before="10" w:line="600" w:lineRule="exact"/>
        <w:ind w:right="255" w:firstLine="572" w:firstLineChars="200"/>
        <w:jc w:val="both"/>
        <w:textAlignment w:val="auto"/>
        <w:rPr>
          <w:rFonts w:hint="eastAsia" w:ascii="黑体" w:hAnsi="黑体" w:eastAsia="黑体" w:cs="黑体"/>
          <w:spacing w:val="-9"/>
          <w:w w:val="95"/>
          <w:sz w:val="32"/>
          <w:szCs w:val="32"/>
        </w:rPr>
      </w:pPr>
      <w:r>
        <w:rPr>
          <w:rFonts w:hint="eastAsia" w:ascii="黑体" w:hAnsi="黑体" w:eastAsia="黑体" w:cs="黑体"/>
          <w:spacing w:val="-9"/>
          <w:w w:val="95"/>
          <w:sz w:val="32"/>
          <w:szCs w:val="32"/>
          <w:lang w:eastAsia="zh-CN"/>
        </w:rPr>
        <w:t>四、</w:t>
      </w:r>
      <w:r>
        <w:rPr>
          <w:rFonts w:hint="eastAsia" w:ascii="黑体" w:hAnsi="黑体" w:eastAsia="黑体" w:cs="黑体"/>
          <w:spacing w:val="-9"/>
          <w:w w:val="95"/>
          <w:sz w:val="32"/>
          <w:szCs w:val="32"/>
        </w:rPr>
        <w:t>工作流程</w:t>
      </w:r>
    </w:p>
    <w:p>
      <w:pPr>
        <w:pStyle w:val="3"/>
        <w:keepNext w:val="0"/>
        <w:keepLines w:val="0"/>
        <w:pageBreakBefore w:val="0"/>
        <w:widowControl w:val="0"/>
        <w:kinsoku/>
        <w:wordWrap/>
        <w:overflowPunct/>
        <w:topLinePunct w:val="0"/>
        <w:autoSpaceDE w:val="0"/>
        <w:autoSpaceDN w:val="0"/>
        <w:bidi w:val="0"/>
        <w:adjustRightInd/>
        <w:snapToGrid/>
        <w:spacing w:before="10" w:line="600" w:lineRule="exact"/>
        <w:ind w:right="255" w:firstLine="572" w:firstLineChars="200"/>
        <w:jc w:val="both"/>
        <w:textAlignment w:val="auto"/>
        <w:rPr>
          <w:rFonts w:hint="default" w:ascii="Times New Roman" w:hAnsi="Times New Roman" w:eastAsia="仿宋_GB2312" w:cs="Times New Roman"/>
          <w:spacing w:val="-9"/>
          <w:w w:val="95"/>
          <w:sz w:val="32"/>
          <w:szCs w:val="32"/>
        </w:rPr>
      </w:pPr>
      <w:r>
        <w:rPr>
          <w:rFonts w:hint="default" w:ascii="Times New Roman" w:hAnsi="Times New Roman" w:eastAsia="仿宋_GB2312" w:cs="Times New Roman"/>
          <w:spacing w:val="-9"/>
          <w:w w:val="95"/>
          <w:sz w:val="32"/>
          <w:szCs w:val="32"/>
        </w:rPr>
        <w:t>规范完善扶贫领域基层政务公开工作流程，明确公开内容的审查、发布、反馈机制，及时准确公开影响群众权利义务的扶贫领域政务信息。准确把握不予公开范围，切实做好保密检查，不得公开涉密信息，法律、行政法规禁止公开的政府信息， 以及公开后可能危及国家安全、公共安全、经济安全、社会稳定的政府信息。加强政策宣传解读，及时回应社会关切，坚持重要政策文件与解读方案同步组织、同步部署，建立健全扶贫领域政务舆情收集、研判、处置和回应机制，提升回应效果。积极扩大公众参与，涉及群众切身利益、需要社会广泛知晓的扶贫领域决策事项,应提前广泛征求社会各方意见，畅通公众表达意愿渠道，利用互联网等新媒体构建公众参与新模式，问政于民、问需于民、问计于民。推进基层政务公开平台规范化。有条件的地方可参照《标准目录》内容分类，在政府门户网站开设扶贫专栏，优化栏目设置</w:t>
      </w:r>
      <w:r>
        <w:rPr>
          <w:rFonts w:hint="eastAsia" w:ascii="Times New Roman" w:hAnsi="Times New Roman" w:eastAsia="仿宋_GB2312" w:cs="Times New Roman"/>
          <w:spacing w:val="-9"/>
          <w:w w:val="95"/>
          <w:sz w:val="32"/>
          <w:szCs w:val="32"/>
          <w:lang w:eastAsia="zh-CN"/>
        </w:rPr>
        <w:t>，</w:t>
      </w:r>
      <w:r>
        <w:rPr>
          <w:rFonts w:hint="default" w:ascii="Times New Roman" w:hAnsi="Times New Roman" w:eastAsia="仿宋_GB2312" w:cs="Times New Roman"/>
          <w:spacing w:val="-9"/>
          <w:w w:val="95"/>
          <w:sz w:val="32"/>
          <w:szCs w:val="32"/>
        </w:rPr>
        <w:t>集中发布信息。加强和规范政务新媒体的管理使用，充分发挥其网络传播力和社会影响力，提高宣传引导的针对性和有效性。结合基层工作实际和群众需求，用好政务服务中心、宣传栏等实体平台，为人民群众获取和查阅信息提供切实便利。</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 w:line="600" w:lineRule="exact"/>
        <w:ind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保障措施</w:t>
      </w:r>
    </w:p>
    <w:p>
      <w:pPr>
        <w:pStyle w:val="3"/>
        <w:keepNext w:val="0"/>
        <w:keepLines w:val="0"/>
        <w:pageBreakBefore w:val="0"/>
        <w:widowControl w:val="0"/>
        <w:kinsoku/>
        <w:wordWrap/>
        <w:overflowPunct/>
        <w:topLinePunct w:val="0"/>
        <w:autoSpaceDE w:val="0"/>
        <w:autoSpaceDN w:val="0"/>
        <w:bidi w:val="0"/>
        <w:adjustRightInd/>
        <w:snapToGrid/>
        <w:spacing w:before="10" w:line="600" w:lineRule="exact"/>
        <w:ind w:right="255" w:firstLine="572" w:firstLineChars="200"/>
        <w:jc w:val="both"/>
        <w:textAlignment w:val="auto"/>
        <w:rPr>
          <w:rFonts w:hint="default" w:ascii="Times New Roman" w:hAnsi="Times New Roman" w:eastAsia="仿宋_GB2312" w:cs="Times New Roman"/>
          <w:spacing w:val="-9"/>
          <w:w w:val="95"/>
          <w:sz w:val="32"/>
          <w:szCs w:val="32"/>
        </w:rPr>
      </w:pPr>
      <w:r>
        <w:rPr>
          <w:rFonts w:hint="default" w:ascii="Times New Roman" w:hAnsi="Times New Roman" w:eastAsia="仿宋_GB2312" w:cs="Times New Roman"/>
          <w:spacing w:val="-9"/>
          <w:w w:val="95"/>
          <w:sz w:val="32"/>
          <w:szCs w:val="32"/>
        </w:rPr>
        <w:t>加强组织领导</w:t>
      </w:r>
      <w:r>
        <w:rPr>
          <w:rFonts w:hint="eastAsia" w:ascii="Times New Roman" w:hAnsi="Times New Roman" w:eastAsia="仿宋_GB2312" w:cs="Times New Roman"/>
          <w:spacing w:val="-9"/>
          <w:w w:val="95"/>
          <w:sz w:val="32"/>
          <w:szCs w:val="32"/>
          <w:lang w:eastAsia="zh-CN"/>
        </w:rPr>
        <w:t>，</w:t>
      </w:r>
      <w:r>
        <w:rPr>
          <w:rFonts w:hint="default" w:ascii="Times New Roman" w:hAnsi="Times New Roman" w:eastAsia="仿宋_GB2312" w:cs="Times New Roman"/>
          <w:spacing w:val="-9"/>
          <w:w w:val="95"/>
          <w:sz w:val="32"/>
          <w:szCs w:val="32"/>
        </w:rPr>
        <w:t>要高度重视扶贫领域基层政务公开标准化、规范化工作，主要领导亲自抓，分管领导具体抓，牵头部门主动抓。加强队伍建设，明确工作机构和人员，确保工作有机构承担, 有专人负责，加大教育培训力度，不断提升基层政务公开工作人员能力和水平。加强监督评价</w:t>
      </w:r>
      <w:r>
        <w:rPr>
          <w:rFonts w:hint="eastAsia" w:ascii="Times New Roman" w:hAnsi="Times New Roman" w:eastAsia="仿宋_GB2312" w:cs="Times New Roman"/>
          <w:spacing w:val="-9"/>
          <w:w w:val="95"/>
          <w:sz w:val="32"/>
          <w:szCs w:val="32"/>
          <w:lang w:eastAsia="zh-CN"/>
        </w:rPr>
        <w:t>，</w:t>
      </w:r>
      <w:r>
        <w:rPr>
          <w:rFonts w:hint="default" w:ascii="Times New Roman" w:hAnsi="Times New Roman" w:eastAsia="仿宋_GB2312" w:cs="Times New Roman"/>
          <w:spacing w:val="-9"/>
          <w:w w:val="95"/>
          <w:sz w:val="32"/>
          <w:szCs w:val="32"/>
        </w:rPr>
        <w:t>在全</w:t>
      </w:r>
      <w:r>
        <w:rPr>
          <w:rFonts w:hint="eastAsia" w:ascii="Times New Roman" w:hAnsi="Times New Roman" w:eastAsia="仿宋_GB2312" w:cs="Times New Roman"/>
          <w:spacing w:val="-9"/>
          <w:w w:val="95"/>
          <w:sz w:val="32"/>
          <w:szCs w:val="32"/>
          <w:lang w:eastAsia="zh-CN"/>
        </w:rPr>
        <w:t>区</w:t>
      </w:r>
      <w:r>
        <w:rPr>
          <w:rFonts w:hint="default" w:ascii="Times New Roman" w:hAnsi="Times New Roman" w:eastAsia="仿宋_GB2312" w:cs="Times New Roman"/>
          <w:spacing w:val="-9"/>
          <w:w w:val="95"/>
          <w:sz w:val="32"/>
          <w:szCs w:val="32"/>
        </w:rPr>
        <w:t>脱贫攻坚考核评估、督查巡查、检查调研等活动中，把政务公开相关情况列为重要内容</w:t>
      </w:r>
      <w:r>
        <w:rPr>
          <w:rFonts w:hint="eastAsia" w:ascii="Times New Roman" w:hAnsi="Times New Roman" w:eastAsia="仿宋_GB2312" w:cs="Times New Roman"/>
          <w:spacing w:val="-9"/>
          <w:w w:val="95"/>
          <w:sz w:val="32"/>
          <w:szCs w:val="32"/>
          <w:lang w:eastAsia="zh-CN"/>
        </w:rPr>
        <w:t>。</w:t>
      </w:r>
      <w:r>
        <w:rPr>
          <w:rFonts w:hint="default" w:ascii="Times New Roman" w:hAnsi="Times New Roman" w:eastAsia="仿宋_GB2312" w:cs="Times New Roman"/>
          <w:spacing w:val="-9"/>
          <w:w w:val="95"/>
          <w:sz w:val="32"/>
          <w:szCs w:val="32"/>
        </w:rPr>
        <w:t>要及时总结经验、推进工作，及时将基层政务公开标准化、规范化工作进展情况报送</w:t>
      </w:r>
      <w:r>
        <w:rPr>
          <w:rFonts w:hint="eastAsia" w:ascii="Times New Roman" w:hAnsi="Times New Roman" w:eastAsia="仿宋_GB2312" w:cs="Times New Roman"/>
          <w:spacing w:val="-9"/>
          <w:w w:val="95"/>
          <w:sz w:val="32"/>
          <w:szCs w:val="32"/>
          <w:lang w:eastAsia="zh-CN"/>
        </w:rPr>
        <w:t>区</w:t>
      </w:r>
      <w:r>
        <w:rPr>
          <w:rFonts w:hint="default" w:ascii="Times New Roman" w:hAnsi="Times New Roman" w:eastAsia="仿宋_GB2312" w:cs="Times New Roman"/>
          <w:spacing w:val="-9"/>
          <w:w w:val="95"/>
          <w:sz w:val="32"/>
          <w:szCs w:val="32"/>
        </w:rPr>
        <w:t>扶贫办。</w:t>
      </w:r>
    </w:p>
    <w:p>
      <w:pPr>
        <w:pStyle w:val="3"/>
        <w:keepNext w:val="0"/>
        <w:keepLines w:val="0"/>
        <w:pageBreakBefore w:val="0"/>
        <w:widowControl w:val="0"/>
        <w:kinsoku/>
        <w:wordWrap/>
        <w:overflowPunct/>
        <w:topLinePunct w:val="0"/>
        <w:autoSpaceDE w:val="0"/>
        <w:autoSpaceDN w:val="0"/>
        <w:bidi w:val="0"/>
        <w:adjustRightInd/>
        <w:snapToGrid/>
        <w:spacing w:before="9" w:line="60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left="1719" w:leftChars="345" w:hanging="960" w:hanging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附件：三门峡市</w:t>
      </w:r>
      <w:r>
        <w:rPr>
          <w:rFonts w:hint="default" w:ascii="Times New Roman" w:hAnsi="Times New Roman" w:eastAsia="仿宋_GB2312" w:cs="Times New Roman"/>
          <w:spacing w:val="-12"/>
          <w:w w:val="95"/>
          <w:sz w:val="32"/>
          <w:szCs w:val="32"/>
          <w:lang w:eastAsia="zh-CN"/>
        </w:rPr>
        <w:t>城乡一体化示范区</w:t>
      </w:r>
      <w:r>
        <w:rPr>
          <w:rFonts w:hint="default" w:ascii="Times New Roman" w:hAnsi="Times New Roman" w:eastAsia="仿宋_GB2312" w:cs="Times New Roman"/>
          <w:sz w:val="32"/>
          <w:szCs w:val="32"/>
        </w:rPr>
        <w:t>扶贫领域基层政务公开标准目录</w:t>
      </w:r>
    </w:p>
    <w:p>
      <w:pPr>
        <w:keepNext w:val="0"/>
        <w:keepLines w:val="0"/>
        <w:pageBreakBefore w:val="0"/>
        <w:widowControl w:val="0"/>
        <w:kinsoku/>
        <w:wordWrap/>
        <w:overflowPunct/>
        <w:topLinePunct w:val="0"/>
        <w:autoSpaceDE w:val="0"/>
        <w:autoSpaceDN w:val="0"/>
        <w:bidi w:val="0"/>
        <w:adjustRightInd/>
        <w:snapToGrid/>
        <w:spacing w:after="0" w:line="600" w:lineRule="exact"/>
        <w:textAlignment w:val="auto"/>
        <w:rPr>
          <w:rFonts w:hint="default" w:ascii="Times New Roman" w:hAnsi="Times New Roman" w:eastAsia="仿宋_GB2312" w:cs="Times New Roman"/>
          <w:sz w:val="32"/>
          <w:szCs w:val="32"/>
        </w:rPr>
        <w:sectPr>
          <w:pgSz w:w="11910" w:h="16840"/>
          <w:pgMar w:top="1580" w:right="1440" w:bottom="1540" w:left="1600" w:header="0" w:footer="1343" w:gutter="0"/>
        </w:sectPr>
      </w:pPr>
    </w:p>
    <w:p>
      <w:pPr>
        <w:pStyle w:val="3"/>
        <w:spacing w:before="5"/>
        <w:rPr>
          <w:rFonts w:hint="default" w:ascii="Times New Roman" w:hAnsi="Times New Roman" w:cs="Times New Roman"/>
          <w:sz w:val="10"/>
        </w:rPr>
      </w:pPr>
    </w:p>
    <w:p>
      <w:pPr>
        <w:pStyle w:val="3"/>
        <w:spacing w:before="54"/>
        <w:ind w:left="112"/>
        <w:rPr>
          <w:rFonts w:hint="default" w:ascii="Times New Roman" w:hAnsi="Times New Roman" w:cs="Times New Roman"/>
        </w:rPr>
      </w:pPr>
      <w:r>
        <w:rPr>
          <w:rFonts w:hint="default" w:ascii="Times New Roman" w:hAnsi="Times New Roman" w:cs="Times New Roman"/>
        </w:rPr>
        <w:t>附件</w:t>
      </w:r>
    </w:p>
    <w:p>
      <w:pPr>
        <w:pStyle w:val="2"/>
        <w:spacing w:before="70"/>
        <w:ind w:right="3201"/>
        <w:jc w:val="center"/>
        <w:rPr>
          <w:rFonts w:hint="default" w:ascii="Times New Roman" w:hAnsi="Times New Roman" w:cs="Times New Roman"/>
          <w:sz w:val="36"/>
          <w:szCs w:val="36"/>
        </w:rPr>
      </w:pPr>
      <w:r>
        <w:rPr>
          <w:rFonts w:hint="eastAsia" w:ascii="Times New Roman" w:hAnsi="Times New Roman" w:cs="Times New Roman"/>
          <w:sz w:val="36"/>
          <w:szCs w:val="36"/>
          <w:lang w:val="en-US" w:eastAsia="zh-CN"/>
        </w:rPr>
        <w:t xml:space="preserve">                </w:t>
      </w:r>
      <w:r>
        <w:rPr>
          <w:rFonts w:hint="default" w:ascii="Times New Roman" w:hAnsi="Times New Roman" w:cs="Times New Roman"/>
          <w:sz w:val="36"/>
          <w:szCs w:val="36"/>
        </w:rPr>
        <w:t>三门峡市</w:t>
      </w:r>
      <w:r>
        <w:rPr>
          <w:rFonts w:hint="default" w:ascii="Times New Roman" w:hAnsi="Times New Roman" w:cs="Times New Roman"/>
          <w:sz w:val="36"/>
          <w:szCs w:val="36"/>
          <w:lang w:eastAsia="zh-CN"/>
        </w:rPr>
        <w:t>城乡一体化示范区</w:t>
      </w:r>
      <w:r>
        <w:rPr>
          <w:rFonts w:hint="default" w:ascii="Times New Roman" w:hAnsi="Times New Roman" w:cs="Times New Roman"/>
          <w:sz w:val="36"/>
          <w:szCs w:val="36"/>
        </w:rPr>
        <w:t>扶贫领域基层政务公开标准目录</w:t>
      </w:r>
    </w:p>
    <w:tbl>
      <w:tblPr>
        <w:tblStyle w:val="4"/>
        <w:tblW w:w="0" w:type="auto"/>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991"/>
        <w:gridCol w:w="1584"/>
        <w:gridCol w:w="1697"/>
        <w:gridCol w:w="1647"/>
        <w:gridCol w:w="1256"/>
        <w:gridCol w:w="1182"/>
        <w:gridCol w:w="2001"/>
        <w:gridCol w:w="907"/>
        <w:gridCol w:w="387"/>
        <w:gridCol w:w="441"/>
        <w:gridCol w:w="560"/>
        <w:gridCol w:w="414"/>
        <w:gridCol w:w="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2" w:type="dxa"/>
            <w:vMerge w:val="restart"/>
          </w:tcPr>
          <w:p>
            <w:pPr>
              <w:pStyle w:val="8"/>
              <w:rPr>
                <w:rFonts w:hint="default" w:ascii="Times New Roman" w:hAnsi="Times New Roman" w:cs="Times New Roman"/>
                <w:sz w:val="22"/>
              </w:rPr>
            </w:pPr>
          </w:p>
          <w:p>
            <w:pPr>
              <w:pStyle w:val="8"/>
              <w:spacing w:before="5"/>
              <w:rPr>
                <w:rFonts w:hint="default" w:ascii="Times New Roman" w:hAnsi="Times New Roman" w:cs="Times New Roman"/>
                <w:sz w:val="24"/>
              </w:rPr>
            </w:pPr>
          </w:p>
          <w:p>
            <w:pPr>
              <w:pStyle w:val="8"/>
              <w:ind w:left="45"/>
              <w:rPr>
                <w:rFonts w:hint="default" w:ascii="Times New Roman" w:hAnsi="Times New Roman" w:cs="Times New Roman"/>
                <w:sz w:val="22"/>
              </w:rPr>
            </w:pPr>
            <w:r>
              <w:rPr>
                <w:rFonts w:hint="default" w:ascii="Times New Roman" w:hAnsi="Times New Roman" w:cs="Times New Roman"/>
                <w:sz w:val="22"/>
              </w:rPr>
              <w:t>序号</w:t>
            </w:r>
          </w:p>
        </w:tc>
        <w:tc>
          <w:tcPr>
            <w:tcW w:w="2575" w:type="dxa"/>
            <w:gridSpan w:val="2"/>
          </w:tcPr>
          <w:p>
            <w:pPr>
              <w:pStyle w:val="8"/>
              <w:spacing w:before="21" w:line="274" w:lineRule="exact"/>
              <w:ind w:left="847"/>
              <w:rPr>
                <w:rFonts w:hint="default" w:ascii="Times New Roman" w:hAnsi="Times New Roman" w:cs="Times New Roman"/>
                <w:sz w:val="22"/>
              </w:rPr>
            </w:pPr>
            <w:r>
              <w:rPr>
                <w:rFonts w:hint="default" w:ascii="Times New Roman" w:hAnsi="Times New Roman" w:cs="Times New Roman"/>
                <w:sz w:val="22"/>
              </w:rPr>
              <w:t>公开事项</w:t>
            </w:r>
          </w:p>
        </w:tc>
        <w:tc>
          <w:tcPr>
            <w:tcW w:w="1697" w:type="dxa"/>
            <w:vMerge w:val="restart"/>
          </w:tcPr>
          <w:p>
            <w:pPr>
              <w:pStyle w:val="8"/>
              <w:rPr>
                <w:rFonts w:hint="default" w:ascii="Times New Roman" w:hAnsi="Times New Roman" w:cs="Times New Roman"/>
                <w:sz w:val="22"/>
              </w:rPr>
            </w:pPr>
          </w:p>
          <w:p>
            <w:pPr>
              <w:pStyle w:val="8"/>
              <w:spacing w:before="5"/>
              <w:rPr>
                <w:rFonts w:hint="default" w:ascii="Times New Roman" w:hAnsi="Times New Roman" w:cs="Times New Roman"/>
                <w:sz w:val="24"/>
              </w:rPr>
            </w:pPr>
          </w:p>
          <w:p>
            <w:pPr>
              <w:pStyle w:val="8"/>
              <w:ind w:left="14"/>
              <w:rPr>
                <w:rFonts w:hint="default" w:ascii="Times New Roman" w:hAnsi="Times New Roman" w:cs="Times New Roman"/>
                <w:sz w:val="22"/>
              </w:rPr>
            </w:pPr>
            <w:r>
              <w:rPr>
                <w:rFonts w:hint="default" w:ascii="Times New Roman" w:hAnsi="Times New Roman" w:cs="Times New Roman"/>
                <w:sz w:val="22"/>
              </w:rPr>
              <w:t>公开内容（要素</w:t>
            </w:r>
          </w:p>
        </w:tc>
        <w:tc>
          <w:tcPr>
            <w:tcW w:w="1647" w:type="dxa"/>
            <w:vMerge w:val="restart"/>
          </w:tcPr>
          <w:p>
            <w:pPr>
              <w:pStyle w:val="8"/>
              <w:rPr>
                <w:rFonts w:hint="default" w:ascii="Times New Roman" w:hAnsi="Times New Roman" w:cs="Times New Roman"/>
                <w:sz w:val="22"/>
              </w:rPr>
            </w:pPr>
          </w:p>
          <w:p>
            <w:pPr>
              <w:pStyle w:val="8"/>
              <w:spacing w:before="5"/>
              <w:rPr>
                <w:rFonts w:hint="default" w:ascii="Times New Roman" w:hAnsi="Times New Roman" w:cs="Times New Roman"/>
                <w:sz w:val="24"/>
              </w:rPr>
            </w:pPr>
          </w:p>
          <w:p>
            <w:pPr>
              <w:pStyle w:val="8"/>
              <w:tabs>
                <w:tab w:val="left" w:pos="381"/>
              </w:tabs>
              <w:ind w:left="-142"/>
              <w:rPr>
                <w:rFonts w:hint="default" w:ascii="Times New Roman" w:hAnsi="Times New Roman" w:cs="Times New Roman"/>
                <w:sz w:val="22"/>
              </w:rPr>
            </w:pPr>
            <w:r>
              <w:rPr>
                <w:rFonts w:hint="default" w:ascii="Times New Roman" w:hAnsi="Times New Roman" w:cs="Times New Roman"/>
                <w:sz w:val="22"/>
              </w:rPr>
              <w:t>）</w:t>
            </w:r>
            <w:r>
              <w:rPr>
                <w:rFonts w:hint="default" w:ascii="Times New Roman" w:hAnsi="Times New Roman" w:cs="Times New Roman"/>
                <w:sz w:val="22"/>
              </w:rPr>
              <w:tab/>
            </w:r>
            <w:r>
              <w:rPr>
                <w:rFonts w:hint="default" w:ascii="Times New Roman" w:hAnsi="Times New Roman" w:cs="Times New Roman"/>
                <w:spacing w:val="-2"/>
                <w:sz w:val="22"/>
              </w:rPr>
              <w:t>公开依据</w:t>
            </w:r>
          </w:p>
        </w:tc>
        <w:tc>
          <w:tcPr>
            <w:tcW w:w="1256" w:type="dxa"/>
            <w:vMerge w:val="restart"/>
          </w:tcPr>
          <w:p>
            <w:pPr>
              <w:pStyle w:val="8"/>
              <w:rPr>
                <w:rFonts w:hint="default" w:ascii="Times New Roman" w:hAnsi="Times New Roman" w:cs="Times New Roman"/>
                <w:sz w:val="22"/>
              </w:rPr>
            </w:pPr>
          </w:p>
          <w:p>
            <w:pPr>
              <w:pStyle w:val="8"/>
              <w:spacing w:before="5"/>
              <w:rPr>
                <w:rFonts w:hint="default" w:ascii="Times New Roman" w:hAnsi="Times New Roman" w:cs="Times New Roman"/>
                <w:sz w:val="24"/>
              </w:rPr>
            </w:pPr>
          </w:p>
          <w:p>
            <w:pPr>
              <w:pStyle w:val="8"/>
              <w:ind w:left="186"/>
              <w:rPr>
                <w:rFonts w:hint="default" w:ascii="Times New Roman" w:hAnsi="Times New Roman" w:cs="Times New Roman"/>
                <w:sz w:val="22"/>
              </w:rPr>
            </w:pPr>
            <w:r>
              <w:rPr>
                <w:rFonts w:hint="default" w:ascii="Times New Roman" w:hAnsi="Times New Roman" w:cs="Times New Roman"/>
                <w:sz w:val="22"/>
              </w:rPr>
              <w:t>公开时限</w:t>
            </w:r>
          </w:p>
        </w:tc>
        <w:tc>
          <w:tcPr>
            <w:tcW w:w="1182" w:type="dxa"/>
            <w:vMerge w:val="restart"/>
          </w:tcPr>
          <w:p>
            <w:pPr>
              <w:pStyle w:val="8"/>
              <w:rPr>
                <w:rFonts w:hint="default" w:ascii="Times New Roman" w:hAnsi="Times New Roman" w:cs="Times New Roman"/>
                <w:sz w:val="22"/>
              </w:rPr>
            </w:pPr>
          </w:p>
          <w:p>
            <w:pPr>
              <w:pStyle w:val="8"/>
              <w:spacing w:before="5"/>
              <w:rPr>
                <w:rFonts w:hint="default" w:ascii="Times New Roman" w:hAnsi="Times New Roman" w:cs="Times New Roman"/>
                <w:sz w:val="24"/>
              </w:rPr>
            </w:pPr>
          </w:p>
          <w:p>
            <w:pPr>
              <w:pStyle w:val="8"/>
              <w:ind w:left="150"/>
              <w:rPr>
                <w:rFonts w:hint="default" w:ascii="Times New Roman" w:hAnsi="Times New Roman" w:cs="Times New Roman"/>
                <w:sz w:val="22"/>
              </w:rPr>
            </w:pPr>
            <w:r>
              <w:rPr>
                <w:rFonts w:hint="default" w:ascii="Times New Roman" w:hAnsi="Times New Roman" w:cs="Times New Roman"/>
                <w:sz w:val="22"/>
              </w:rPr>
              <w:t>公开主体</w:t>
            </w:r>
          </w:p>
        </w:tc>
        <w:tc>
          <w:tcPr>
            <w:tcW w:w="2001" w:type="dxa"/>
            <w:vMerge w:val="restart"/>
          </w:tcPr>
          <w:p>
            <w:pPr>
              <w:pStyle w:val="8"/>
              <w:rPr>
                <w:rFonts w:hint="default" w:ascii="Times New Roman" w:hAnsi="Times New Roman" w:cs="Times New Roman"/>
                <w:sz w:val="22"/>
              </w:rPr>
            </w:pPr>
          </w:p>
          <w:p>
            <w:pPr>
              <w:pStyle w:val="8"/>
              <w:spacing w:before="5"/>
              <w:rPr>
                <w:rFonts w:hint="default" w:ascii="Times New Roman" w:hAnsi="Times New Roman" w:cs="Times New Roman"/>
                <w:sz w:val="24"/>
              </w:rPr>
            </w:pPr>
          </w:p>
          <w:p>
            <w:pPr>
              <w:pStyle w:val="8"/>
              <w:ind w:left="230"/>
              <w:rPr>
                <w:rFonts w:hint="default" w:ascii="Times New Roman" w:hAnsi="Times New Roman" w:cs="Times New Roman"/>
                <w:sz w:val="22"/>
              </w:rPr>
            </w:pPr>
            <w:r>
              <w:rPr>
                <w:rFonts w:hint="default" w:ascii="Times New Roman" w:hAnsi="Times New Roman" w:cs="Times New Roman"/>
                <w:sz w:val="22"/>
              </w:rPr>
              <w:t>公开渠道和载体</w:t>
            </w:r>
          </w:p>
        </w:tc>
        <w:tc>
          <w:tcPr>
            <w:tcW w:w="1294" w:type="dxa"/>
            <w:gridSpan w:val="2"/>
          </w:tcPr>
          <w:p>
            <w:pPr>
              <w:pStyle w:val="8"/>
              <w:spacing w:before="21" w:line="274" w:lineRule="exact"/>
              <w:ind w:left="207"/>
              <w:rPr>
                <w:rFonts w:hint="default" w:ascii="Times New Roman" w:hAnsi="Times New Roman" w:cs="Times New Roman"/>
                <w:sz w:val="22"/>
              </w:rPr>
            </w:pPr>
            <w:r>
              <w:rPr>
                <w:rFonts w:hint="default" w:ascii="Times New Roman" w:hAnsi="Times New Roman" w:cs="Times New Roman"/>
                <w:sz w:val="22"/>
              </w:rPr>
              <w:t>公开对象</w:t>
            </w:r>
          </w:p>
        </w:tc>
        <w:tc>
          <w:tcPr>
            <w:tcW w:w="1001" w:type="dxa"/>
            <w:gridSpan w:val="2"/>
          </w:tcPr>
          <w:p>
            <w:pPr>
              <w:pStyle w:val="8"/>
              <w:spacing w:before="21" w:line="274" w:lineRule="exact"/>
              <w:ind w:left="60"/>
              <w:rPr>
                <w:rFonts w:hint="default" w:ascii="Times New Roman" w:hAnsi="Times New Roman" w:cs="Times New Roman"/>
                <w:sz w:val="22"/>
              </w:rPr>
            </w:pPr>
            <w:r>
              <w:rPr>
                <w:rFonts w:hint="default" w:ascii="Times New Roman" w:hAnsi="Times New Roman" w:cs="Times New Roman"/>
                <w:sz w:val="22"/>
              </w:rPr>
              <w:t>公开方式</w:t>
            </w:r>
          </w:p>
        </w:tc>
        <w:tc>
          <w:tcPr>
            <w:tcW w:w="930" w:type="dxa"/>
            <w:gridSpan w:val="2"/>
          </w:tcPr>
          <w:p>
            <w:pPr>
              <w:pStyle w:val="8"/>
              <w:spacing w:before="21" w:line="274" w:lineRule="exact"/>
              <w:ind w:left="24"/>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532" w:type="dxa"/>
            <w:vMerge w:val="continue"/>
            <w:tcBorders>
              <w:top w:val="nil"/>
            </w:tcBorders>
          </w:tcPr>
          <w:p>
            <w:pPr>
              <w:rPr>
                <w:rFonts w:hint="default" w:ascii="Times New Roman" w:hAnsi="Times New Roman" w:cs="Times New Roman"/>
                <w:sz w:val="2"/>
                <w:szCs w:val="2"/>
              </w:rPr>
            </w:pPr>
          </w:p>
        </w:tc>
        <w:tc>
          <w:tcPr>
            <w:tcW w:w="991" w:type="dxa"/>
          </w:tcPr>
          <w:p>
            <w:pPr>
              <w:pStyle w:val="8"/>
              <w:rPr>
                <w:rFonts w:hint="default" w:ascii="Times New Roman" w:hAnsi="Times New Roman" w:cs="Times New Roman"/>
                <w:sz w:val="22"/>
              </w:rPr>
            </w:pPr>
          </w:p>
          <w:p>
            <w:pPr>
              <w:pStyle w:val="8"/>
              <w:spacing w:before="150"/>
              <w:ind w:left="55"/>
              <w:rPr>
                <w:rFonts w:hint="default" w:ascii="Times New Roman" w:hAnsi="Times New Roman" w:cs="Times New Roman"/>
                <w:sz w:val="22"/>
              </w:rPr>
            </w:pPr>
            <w:r>
              <w:rPr>
                <w:rFonts w:hint="default" w:ascii="Times New Roman" w:hAnsi="Times New Roman" w:cs="Times New Roman"/>
                <w:sz w:val="22"/>
              </w:rPr>
              <w:t>一级事项</w:t>
            </w:r>
          </w:p>
        </w:tc>
        <w:tc>
          <w:tcPr>
            <w:tcW w:w="1584" w:type="dxa"/>
          </w:tcPr>
          <w:p>
            <w:pPr>
              <w:pStyle w:val="8"/>
              <w:rPr>
                <w:rFonts w:hint="default" w:ascii="Times New Roman" w:hAnsi="Times New Roman" w:cs="Times New Roman"/>
                <w:sz w:val="22"/>
              </w:rPr>
            </w:pPr>
          </w:p>
          <w:p>
            <w:pPr>
              <w:pStyle w:val="8"/>
              <w:spacing w:before="150"/>
              <w:ind w:left="8"/>
              <w:jc w:val="center"/>
              <w:rPr>
                <w:rFonts w:hint="default" w:ascii="Times New Roman" w:hAnsi="Times New Roman" w:cs="Times New Roman"/>
                <w:sz w:val="22"/>
              </w:rPr>
            </w:pPr>
            <w:r>
              <w:rPr>
                <w:rFonts w:hint="default" w:ascii="Times New Roman" w:hAnsi="Times New Roman" w:cs="Times New Roman"/>
                <w:sz w:val="22"/>
              </w:rPr>
              <w:t>二级事项</w:t>
            </w:r>
          </w:p>
        </w:tc>
        <w:tc>
          <w:tcPr>
            <w:tcW w:w="1697" w:type="dxa"/>
            <w:vMerge w:val="continue"/>
            <w:tcBorders>
              <w:top w:val="nil"/>
            </w:tcBorders>
          </w:tcPr>
          <w:p>
            <w:pPr>
              <w:rPr>
                <w:rFonts w:hint="default" w:ascii="Times New Roman" w:hAnsi="Times New Roman" w:cs="Times New Roman"/>
                <w:sz w:val="2"/>
                <w:szCs w:val="2"/>
              </w:rPr>
            </w:pPr>
          </w:p>
        </w:tc>
        <w:tc>
          <w:tcPr>
            <w:tcW w:w="1647" w:type="dxa"/>
            <w:vMerge w:val="continue"/>
            <w:tcBorders>
              <w:top w:val="nil"/>
            </w:tcBorders>
          </w:tcPr>
          <w:p>
            <w:pPr>
              <w:rPr>
                <w:rFonts w:hint="default" w:ascii="Times New Roman" w:hAnsi="Times New Roman" w:cs="Times New Roman"/>
                <w:sz w:val="2"/>
                <w:szCs w:val="2"/>
              </w:rPr>
            </w:pPr>
          </w:p>
        </w:tc>
        <w:tc>
          <w:tcPr>
            <w:tcW w:w="1256" w:type="dxa"/>
            <w:vMerge w:val="continue"/>
            <w:tcBorders>
              <w:top w:val="nil"/>
            </w:tcBorders>
          </w:tcPr>
          <w:p>
            <w:pPr>
              <w:rPr>
                <w:rFonts w:hint="default" w:ascii="Times New Roman" w:hAnsi="Times New Roman" w:cs="Times New Roman"/>
                <w:sz w:val="2"/>
                <w:szCs w:val="2"/>
              </w:rPr>
            </w:pPr>
          </w:p>
        </w:tc>
        <w:tc>
          <w:tcPr>
            <w:tcW w:w="1182" w:type="dxa"/>
            <w:vMerge w:val="continue"/>
            <w:tcBorders>
              <w:top w:val="nil"/>
            </w:tcBorders>
          </w:tcPr>
          <w:p>
            <w:pPr>
              <w:rPr>
                <w:rFonts w:hint="default" w:ascii="Times New Roman" w:hAnsi="Times New Roman" w:cs="Times New Roman"/>
                <w:sz w:val="2"/>
                <w:szCs w:val="2"/>
              </w:rPr>
            </w:pPr>
          </w:p>
        </w:tc>
        <w:tc>
          <w:tcPr>
            <w:tcW w:w="2001" w:type="dxa"/>
            <w:vMerge w:val="continue"/>
            <w:tcBorders>
              <w:top w:val="nil"/>
            </w:tcBorders>
          </w:tcPr>
          <w:p>
            <w:pPr>
              <w:rPr>
                <w:rFonts w:hint="default" w:ascii="Times New Roman" w:hAnsi="Times New Roman" w:cs="Times New Roman"/>
                <w:sz w:val="2"/>
                <w:szCs w:val="2"/>
              </w:rPr>
            </w:pPr>
          </w:p>
        </w:tc>
        <w:tc>
          <w:tcPr>
            <w:tcW w:w="907" w:type="dxa"/>
          </w:tcPr>
          <w:p>
            <w:pPr>
              <w:pStyle w:val="8"/>
              <w:rPr>
                <w:rFonts w:hint="default" w:ascii="Times New Roman" w:hAnsi="Times New Roman" w:cs="Times New Roman"/>
                <w:sz w:val="22"/>
              </w:rPr>
            </w:pPr>
          </w:p>
          <w:p>
            <w:pPr>
              <w:pStyle w:val="8"/>
              <w:spacing w:before="150"/>
              <w:ind w:left="123"/>
              <w:rPr>
                <w:rFonts w:hint="default" w:ascii="Times New Roman" w:hAnsi="Times New Roman" w:cs="Times New Roman"/>
                <w:sz w:val="22"/>
              </w:rPr>
            </w:pPr>
            <w:r>
              <w:rPr>
                <w:rFonts w:hint="default" w:ascii="Times New Roman" w:hAnsi="Times New Roman" w:cs="Times New Roman"/>
                <w:sz w:val="22"/>
              </w:rPr>
              <w:t>全社会</w:t>
            </w:r>
          </w:p>
        </w:tc>
        <w:tc>
          <w:tcPr>
            <w:tcW w:w="387" w:type="dxa"/>
          </w:tcPr>
          <w:p>
            <w:pPr>
              <w:pStyle w:val="8"/>
              <w:spacing w:before="14" w:line="237" w:lineRule="auto"/>
              <w:ind w:left="82" w:right="71"/>
              <w:jc w:val="both"/>
              <w:rPr>
                <w:rFonts w:hint="default" w:ascii="Times New Roman" w:hAnsi="Times New Roman" w:cs="Times New Roman"/>
                <w:sz w:val="22"/>
              </w:rPr>
            </w:pPr>
            <w:r>
              <w:rPr>
                <w:rFonts w:hint="default" w:ascii="Times New Roman" w:hAnsi="Times New Roman" w:cs="Times New Roman"/>
                <w:sz w:val="22"/>
              </w:rPr>
              <w:t>特定群</w:t>
            </w:r>
          </w:p>
          <w:p>
            <w:pPr>
              <w:pStyle w:val="8"/>
              <w:spacing w:before="1" w:line="263" w:lineRule="exact"/>
              <w:ind w:left="82"/>
              <w:rPr>
                <w:rFonts w:hint="default" w:ascii="Times New Roman" w:hAnsi="Times New Roman" w:cs="Times New Roman"/>
                <w:sz w:val="22"/>
              </w:rPr>
            </w:pPr>
            <w:r>
              <w:rPr>
                <w:rFonts w:hint="default" w:ascii="Times New Roman" w:hAnsi="Times New Roman" w:cs="Times New Roman"/>
                <w:w w:val="100"/>
                <w:sz w:val="22"/>
              </w:rPr>
              <w:t>众</w:t>
            </w:r>
          </w:p>
        </w:tc>
        <w:tc>
          <w:tcPr>
            <w:tcW w:w="441" w:type="dxa"/>
          </w:tcPr>
          <w:p>
            <w:pPr>
              <w:pStyle w:val="8"/>
              <w:rPr>
                <w:rFonts w:hint="default" w:ascii="Times New Roman" w:hAnsi="Times New Roman" w:cs="Times New Roman"/>
                <w:sz w:val="23"/>
              </w:rPr>
            </w:pPr>
          </w:p>
          <w:p>
            <w:pPr>
              <w:pStyle w:val="8"/>
              <w:spacing w:line="237" w:lineRule="auto"/>
              <w:ind w:left="110" w:right="97"/>
              <w:rPr>
                <w:rFonts w:hint="default" w:ascii="Times New Roman" w:hAnsi="Times New Roman" w:cs="Times New Roman"/>
                <w:sz w:val="22"/>
              </w:rPr>
            </w:pPr>
            <w:r>
              <w:rPr>
                <w:rFonts w:hint="default" w:ascii="Times New Roman" w:hAnsi="Times New Roman" w:cs="Times New Roman"/>
                <w:sz w:val="22"/>
              </w:rPr>
              <w:t>主动</w:t>
            </w:r>
          </w:p>
        </w:tc>
        <w:tc>
          <w:tcPr>
            <w:tcW w:w="560" w:type="dxa"/>
          </w:tcPr>
          <w:p>
            <w:pPr>
              <w:pStyle w:val="8"/>
              <w:spacing w:before="151"/>
              <w:ind w:left="58" w:right="47"/>
              <w:jc w:val="both"/>
              <w:rPr>
                <w:rFonts w:hint="default" w:ascii="Times New Roman" w:hAnsi="Times New Roman" w:cs="Times New Roman"/>
                <w:sz w:val="22"/>
              </w:rPr>
            </w:pPr>
            <w:r>
              <w:rPr>
                <w:rFonts w:hint="default" w:ascii="Times New Roman" w:hAnsi="Times New Roman" w:cs="Times New Roman"/>
                <w:sz w:val="22"/>
              </w:rPr>
              <w:t>依申请公开</w:t>
            </w:r>
          </w:p>
        </w:tc>
        <w:tc>
          <w:tcPr>
            <w:tcW w:w="414" w:type="dxa"/>
          </w:tcPr>
          <w:p>
            <w:pPr>
              <w:pStyle w:val="8"/>
              <w:rPr>
                <w:rFonts w:hint="default" w:ascii="Times New Roman" w:hAnsi="Times New Roman" w:cs="Times New Roman"/>
                <w:sz w:val="23"/>
              </w:rPr>
            </w:pPr>
          </w:p>
          <w:p>
            <w:pPr>
              <w:pStyle w:val="8"/>
              <w:spacing w:line="237" w:lineRule="auto"/>
              <w:ind w:left="96" w:right="84"/>
              <w:rPr>
                <w:rFonts w:hint="default" w:ascii="Times New Roman" w:hAnsi="Times New Roman" w:cs="Times New Roman"/>
                <w:sz w:val="22"/>
              </w:rPr>
            </w:pPr>
            <w:r>
              <w:rPr>
                <w:rFonts w:hint="default" w:ascii="Times New Roman" w:hAnsi="Times New Roman" w:cs="Times New Roman"/>
                <w:sz w:val="22"/>
              </w:rPr>
              <w:t>县级</w:t>
            </w:r>
          </w:p>
        </w:tc>
        <w:tc>
          <w:tcPr>
            <w:tcW w:w="516" w:type="dxa"/>
          </w:tcPr>
          <w:p>
            <w:pPr>
              <w:pStyle w:val="8"/>
              <w:spacing w:before="7"/>
              <w:rPr>
                <w:rFonts w:hint="default" w:ascii="Times New Roman" w:hAnsi="Times New Roman" w:cs="Times New Roman"/>
                <w:sz w:val="21"/>
              </w:rPr>
            </w:pPr>
          </w:p>
          <w:p>
            <w:pPr>
              <w:pStyle w:val="8"/>
              <w:spacing w:line="266" w:lineRule="auto"/>
              <w:ind w:left="37" w:right="24"/>
              <w:rPr>
                <w:rFonts w:hint="default" w:ascii="Times New Roman" w:hAnsi="Times New Roman" w:cs="Times New Roman"/>
                <w:sz w:val="22"/>
              </w:rPr>
            </w:pPr>
            <w:r>
              <w:rPr>
                <w:rFonts w:hint="default" w:ascii="Times New Roman" w:hAnsi="Times New Roman" w:cs="Times New Roman"/>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5" w:hRule="atLeast"/>
        </w:trPr>
        <w:tc>
          <w:tcPr>
            <w:tcW w:w="53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
              <w:rPr>
                <w:rFonts w:hint="default" w:ascii="Times New Roman" w:hAnsi="Times New Roman" w:cs="Times New Roman"/>
                <w:sz w:val="16"/>
              </w:rPr>
            </w:pPr>
          </w:p>
          <w:p>
            <w:pPr>
              <w:pStyle w:val="8"/>
              <w:ind w:left="10"/>
              <w:jc w:val="center"/>
              <w:rPr>
                <w:rFonts w:hint="default" w:ascii="Times New Roman" w:hAnsi="Times New Roman" w:cs="Times New Roman"/>
                <w:sz w:val="22"/>
              </w:rPr>
            </w:pPr>
            <w:r>
              <w:rPr>
                <w:rFonts w:hint="default" w:ascii="Times New Roman" w:hAnsi="Times New Roman" w:cs="Times New Roman"/>
                <w:w w:val="100"/>
                <w:sz w:val="22"/>
              </w:rPr>
              <w:t>1</w:t>
            </w:r>
          </w:p>
        </w:tc>
        <w:tc>
          <w:tcPr>
            <w:tcW w:w="991"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
              <w:rPr>
                <w:rFonts w:hint="default" w:ascii="Times New Roman" w:hAnsi="Times New Roman" w:cs="Times New Roman"/>
                <w:sz w:val="16"/>
              </w:rPr>
            </w:pPr>
          </w:p>
          <w:p>
            <w:pPr>
              <w:pStyle w:val="8"/>
              <w:ind w:left="55"/>
              <w:rPr>
                <w:rFonts w:hint="default" w:ascii="Times New Roman" w:hAnsi="Times New Roman" w:cs="Times New Roman"/>
                <w:sz w:val="22"/>
              </w:rPr>
            </w:pPr>
            <w:r>
              <w:rPr>
                <w:rFonts w:hint="default" w:ascii="Times New Roman" w:hAnsi="Times New Roman" w:cs="Times New Roman"/>
                <w:sz w:val="22"/>
              </w:rPr>
              <w:t>政策文件</w:t>
            </w:r>
          </w:p>
        </w:tc>
        <w:tc>
          <w:tcPr>
            <w:tcW w:w="1584"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
              <w:rPr>
                <w:rFonts w:hint="default" w:ascii="Times New Roman" w:hAnsi="Times New Roman" w:cs="Times New Roman"/>
                <w:sz w:val="16"/>
              </w:rPr>
            </w:pPr>
          </w:p>
          <w:p>
            <w:pPr>
              <w:pStyle w:val="8"/>
              <w:ind w:left="11"/>
              <w:jc w:val="center"/>
              <w:rPr>
                <w:rFonts w:hint="default" w:ascii="Times New Roman" w:hAnsi="Times New Roman" w:cs="Times New Roman"/>
                <w:sz w:val="22"/>
              </w:rPr>
            </w:pPr>
            <w:r>
              <w:rPr>
                <w:rFonts w:hint="default" w:ascii="Times New Roman" w:hAnsi="Times New Roman" w:cs="Times New Roman"/>
                <w:sz w:val="22"/>
              </w:rPr>
              <w:t>行政法规、规章</w:t>
            </w:r>
          </w:p>
        </w:tc>
        <w:tc>
          <w:tcPr>
            <w:tcW w:w="169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3"/>
              <w:rPr>
                <w:rFonts w:hint="default" w:ascii="Times New Roman" w:hAnsi="Times New Roman" w:cs="Times New Roman"/>
                <w:sz w:val="21"/>
              </w:rPr>
            </w:pPr>
          </w:p>
          <w:p>
            <w:pPr>
              <w:pStyle w:val="8"/>
              <w:spacing w:line="266" w:lineRule="auto"/>
              <w:ind w:left="14" w:right="1"/>
              <w:rPr>
                <w:rFonts w:hint="default" w:ascii="Times New Roman" w:hAnsi="Times New Roman" w:cs="Times New Roman"/>
                <w:sz w:val="22"/>
              </w:rPr>
            </w:pPr>
            <w:r>
              <w:rPr>
                <w:rFonts w:hint="default" w:ascii="Times New Roman" w:hAnsi="Times New Roman" w:cs="Times New Roman"/>
                <w:spacing w:val="-94"/>
                <w:sz w:val="22"/>
              </w:rPr>
              <w:t>·</w:t>
            </w:r>
            <w:r>
              <w:rPr>
                <w:rFonts w:hint="eastAsia" w:ascii="宋体" w:hAnsi="宋体" w:eastAsia="宋体" w:cs="宋体"/>
                <w:spacing w:val="-2"/>
                <w:sz w:val="22"/>
              </w:rPr>
              <w:t>•</w:t>
            </w:r>
            <w:r>
              <w:rPr>
                <w:rFonts w:hint="default" w:ascii="Times New Roman" w:hAnsi="Times New Roman" w:cs="Times New Roman"/>
                <w:spacing w:val="-5"/>
                <w:sz w:val="22"/>
              </w:rPr>
              <w:t>中央及地方政府</w:t>
            </w:r>
            <w:r>
              <w:rPr>
                <w:rFonts w:hint="default" w:ascii="Times New Roman" w:hAnsi="Times New Roman" w:cs="Times New Roman"/>
                <w:spacing w:val="-3"/>
                <w:sz w:val="22"/>
              </w:rPr>
              <w:t>涉及扶贫领域的</w:t>
            </w:r>
            <w:r>
              <w:rPr>
                <w:rFonts w:hint="default" w:ascii="Times New Roman" w:hAnsi="Times New Roman" w:cs="Times New Roman"/>
                <w:spacing w:val="-2"/>
                <w:sz w:val="22"/>
              </w:rPr>
              <w:t>行政法规</w:t>
            </w:r>
          </w:p>
          <w:p>
            <w:pPr>
              <w:pStyle w:val="8"/>
              <w:spacing w:line="266" w:lineRule="auto"/>
              <w:ind w:left="14" w:right="1"/>
              <w:rPr>
                <w:rFonts w:hint="default" w:ascii="Times New Roman" w:hAnsi="Times New Roman" w:cs="Times New Roman"/>
                <w:sz w:val="22"/>
              </w:rPr>
            </w:pPr>
            <w:r>
              <w:rPr>
                <w:rFonts w:hint="default" w:ascii="Times New Roman" w:hAnsi="Times New Roman" w:cs="Times New Roman"/>
                <w:spacing w:val="-94"/>
                <w:sz w:val="22"/>
              </w:rPr>
              <w:t>·</w:t>
            </w:r>
            <w:r>
              <w:rPr>
                <w:rFonts w:hint="eastAsia" w:ascii="宋体" w:hAnsi="宋体" w:eastAsia="宋体" w:cs="宋体"/>
                <w:spacing w:val="-2"/>
                <w:sz w:val="22"/>
              </w:rPr>
              <w:t>•</w:t>
            </w:r>
            <w:r>
              <w:rPr>
                <w:rFonts w:hint="default" w:ascii="Times New Roman" w:hAnsi="Times New Roman" w:cs="Times New Roman"/>
                <w:spacing w:val="-5"/>
                <w:sz w:val="22"/>
              </w:rPr>
              <w:t>中央及地方政府</w:t>
            </w:r>
            <w:r>
              <w:rPr>
                <w:rFonts w:hint="default" w:ascii="Times New Roman" w:hAnsi="Times New Roman" w:cs="Times New Roman"/>
                <w:spacing w:val="-3"/>
                <w:sz w:val="22"/>
              </w:rPr>
              <w:t>涉及扶贫领域的规章</w:t>
            </w:r>
          </w:p>
        </w:tc>
        <w:tc>
          <w:tcPr>
            <w:tcW w:w="164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76" w:line="266" w:lineRule="auto"/>
              <w:ind w:left="14" w:right="79"/>
              <w:jc w:val="both"/>
              <w:rPr>
                <w:rFonts w:hint="default" w:ascii="Times New Roman" w:hAnsi="Times New Roman" w:cs="Times New Roman"/>
                <w:sz w:val="22"/>
              </w:rPr>
            </w:pPr>
            <w:r>
              <w:rPr>
                <w:rFonts w:hint="default" w:ascii="Times New Roman" w:hAnsi="Times New Roman" w:cs="Times New Roman"/>
                <w:sz w:val="22"/>
              </w:rPr>
              <w:t>《中华人民共和国政府信息公开条例》</w:t>
            </w:r>
          </w:p>
        </w:tc>
        <w:tc>
          <w:tcPr>
            <w:tcW w:w="1256"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76" w:line="266" w:lineRule="auto"/>
              <w:ind w:left="14" w:right="3"/>
              <w:jc w:val="both"/>
              <w:rPr>
                <w:rFonts w:hint="default" w:ascii="Times New Roman" w:hAnsi="Times New Roman" w:cs="Times New Roman"/>
                <w:sz w:val="22"/>
              </w:rPr>
            </w:pPr>
            <w:r>
              <w:rPr>
                <w:rFonts w:hint="default" w:ascii="Times New Roman" w:hAnsi="Times New Roman" w:cs="Times New Roman"/>
                <w:spacing w:val="-25"/>
                <w:sz w:val="22"/>
              </w:rPr>
              <w:t>信息形成</w:t>
            </w:r>
            <w:r>
              <w:rPr>
                <w:rFonts w:hint="default" w:ascii="Times New Roman" w:hAnsi="Times New Roman" w:cs="Times New Roman"/>
                <w:spacing w:val="-3"/>
                <w:sz w:val="22"/>
              </w:rPr>
              <w:t>（</w:t>
            </w:r>
            <w:r>
              <w:rPr>
                <w:rFonts w:hint="default" w:ascii="Times New Roman" w:hAnsi="Times New Roman" w:cs="Times New Roman"/>
                <w:spacing w:val="-15"/>
                <w:sz w:val="22"/>
              </w:rPr>
              <w:t>变</w:t>
            </w:r>
            <w:r>
              <w:rPr>
                <w:rFonts w:hint="default" w:ascii="Times New Roman" w:hAnsi="Times New Roman" w:cs="Times New Roman"/>
                <w:sz w:val="22"/>
              </w:rPr>
              <w:t>更）20</w:t>
            </w:r>
            <w:r>
              <w:rPr>
                <w:rFonts w:hint="default" w:ascii="Times New Roman" w:hAnsi="Times New Roman" w:cs="Times New Roman"/>
                <w:spacing w:val="-20"/>
                <w:sz w:val="22"/>
              </w:rPr>
              <w:t xml:space="preserve"> 个工</w:t>
            </w:r>
            <w:r>
              <w:rPr>
                <w:rFonts w:hint="default" w:ascii="Times New Roman" w:hAnsi="Times New Roman" w:cs="Times New Roman"/>
                <w:spacing w:val="-8"/>
                <w:sz w:val="22"/>
              </w:rPr>
              <w:t>作日内</w:t>
            </w:r>
          </w:p>
        </w:tc>
        <w:tc>
          <w:tcPr>
            <w:tcW w:w="118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76" w:line="266" w:lineRule="auto"/>
              <w:ind w:left="15" w:right="52"/>
              <w:jc w:val="both"/>
              <w:rPr>
                <w:rFonts w:hint="default" w:ascii="Times New Roman" w:hAnsi="Times New Roman" w:cs="Times New Roman"/>
                <w:sz w:val="22"/>
              </w:rPr>
            </w:pPr>
            <w:r>
              <w:rPr>
                <w:rFonts w:hint="eastAsia" w:ascii="Times New Roman" w:hAnsi="Times New Roman" w:cs="Times New Roman"/>
                <w:sz w:val="22"/>
                <w:lang w:eastAsia="zh-CN"/>
              </w:rPr>
              <w:t>区</w:t>
            </w:r>
            <w:r>
              <w:rPr>
                <w:rFonts w:hint="default" w:ascii="Times New Roman" w:hAnsi="Times New Roman" w:cs="Times New Roman"/>
                <w:sz w:val="22"/>
              </w:rPr>
              <w:t>级扶贫部门、乡镇人民政府</w:t>
            </w:r>
          </w:p>
        </w:tc>
        <w:tc>
          <w:tcPr>
            <w:tcW w:w="2001"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numPr>
                <w:ilvl w:val="0"/>
                <w:numId w:val="2"/>
              </w:numPr>
              <w:tabs>
                <w:tab w:val="left" w:pos="237"/>
              </w:tabs>
              <w:spacing w:before="152" w:after="0" w:line="240" w:lineRule="auto"/>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政府网站</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□政府公报</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□两微一端</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□发布会/听证会</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□广播电视</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□纸质媒体</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□公开查阅点</w:t>
            </w:r>
          </w:p>
          <w:p>
            <w:pPr>
              <w:pStyle w:val="8"/>
              <w:numPr>
                <w:ilvl w:val="0"/>
                <w:numId w:val="2"/>
              </w:numPr>
              <w:tabs>
                <w:tab w:val="left" w:pos="237"/>
              </w:tabs>
              <w:spacing w:before="30" w:after="0" w:line="240" w:lineRule="auto"/>
              <w:ind w:left="236" w:right="0" w:hanging="223"/>
              <w:jc w:val="left"/>
              <w:rPr>
                <w:rFonts w:hint="default" w:ascii="Times New Roman" w:hAnsi="Times New Roman" w:cs="Times New Roman"/>
                <w:sz w:val="22"/>
              </w:rPr>
            </w:pPr>
            <w:r>
              <w:rPr>
                <w:rFonts w:hint="default" w:ascii="Times New Roman" w:hAnsi="Times New Roman" w:cs="Times New Roman"/>
                <w:spacing w:val="-3"/>
                <w:sz w:val="22"/>
              </w:rPr>
              <w:t>政务服务中心</w:t>
            </w:r>
          </w:p>
          <w:p>
            <w:pPr>
              <w:pStyle w:val="8"/>
              <w:spacing w:before="31"/>
              <w:ind w:left="14"/>
              <w:rPr>
                <w:rFonts w:hint="default" w:ascii="Times New Roman" w:hAnsi="Times New Roman" w:cs="Times New Roman"/>
                <w:sz w:val="22"/>
              </w:rPr>
            </w:pPr>
            <w:r>
              <w:rPr>
                <w:rFonts w:hint="default" w:ascii="Times New Roman" w:hAnsi="Times New Roman" w:cs="Times New Roman"/>
                <w:sz w:val="22"/>
              </w:rPr>
              <w:t>□便民服务站</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□入户/现场</w:t>
            </w:r>
          </w:p>
          <w:p>
            <w:pPr>
              <w:pStyle w:val="8"/>
              <w:numPr>
                <w:ilvl w:val="0"/>
                <w:numId w:val="2"/>
              </w:numPr>
              <w:tabs>
                <w:tab w:val="left" w:pos="237"/>
              </w:tabs>
              <w:spacing w:before="30" w:after="0" w:line="240" w:lineRule="auto"/>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社区</w:t>
            </w:r>
            <w:r>
              <w:rPr>
                <w:rFonts w:hint="default" w:ascii="Times New Roman" w:hAnsi="Times New Roman" w:cs="Times New Roman"/>
                <w:sz w:val="22"/>
              </w:rPr>
              <w:t>/</w:t>
            </w:r>
            <w:r>
              <w:rPr>
                <w:rFonts w:hint="default" w:ascii="Times New Roman" w:hAnsi="Times New Roman" w:cs="Times New Roman"/>
                <w:spacing w:val="-2"/>
                <w:sz w:val="22"/>
              </w:rPr>
              <w:t>企事业单位</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/村公示栏（电子屏</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□精准推送</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□其他</w:t>
            </w:r>
          </w:p>
        </w:tc>
        <w:tc>
          <w:tcPr>
            <w:tcW w:w="907"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2"/>
              <w:rPr>
                <w:rFonts w:hint="default" w:ascii="Times New Roman" w:hAnsi="Times New Roman" w:cs="Times New Roman"/>
                <w:sz w:val="19"/>
              </w:rPr>
            </w:pPr>
          </w:p>
          <w:p>
            <w:pPr>
              <w:pStyle w:val="8"/>
              <w:ind w:left="8"/>
              <w:jc w:val="center"/>
              <w:rPr>
                <w:rFonts w:hint="default" w:ascii="Times New Roman" w:hAnsi="Times New Roman" w:cs="Times New Roman"/>
                <w:sz w:val="22"/>
              </w:rPr>
            </w:pPr>
            <w:r>
              <w:rPr>
                <w:rFonts w:hint="default" w:ascii="Times New Roman" w:hAnsi="Times New Roman" w:cs="Times New Roman"/>
                <w:w w:val="100"/>
                <w:sz w:val="22"/>
              </w:rPr>
              <w:t>√</w:t>
            </w: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215"/>
              <w:ind w:left="-127"/>
              <w:rPr>
                <w:rFonts w:hint="default" w:ascii="Times New Roman" w:hAnsi="Times New Roman" w:cs="Times New Roman"/>
                <w:sz w:val="22"/>
              </w:rPr>
            </w:pPr>
            <w:r>
              <w:rPr>
                <w:rFonts w:hint="default" w:ascii="Times New Roman" w:hAnsi="Times New Roman" w:cs="Times New Roman"/>
                <w:w w:val="100"/>
                <w:sz w:val="22"/>
              </w:rPr>
              <w:t>）</w:t>
            </w:r>
          </w:p>
        </w:tc>
        <w:tc>
          <w:tcPr>
            <w:tcW w:w="387" w:type="dxa"/>
          </w:tcPr>
          <w:p>
            <w:pPr>
              <w:pStyle w:val="8"/>
              <w:rPr>
                <w:rFonts w:hint="default" w:ascii="Times New Roman" w:hAnsi="Times New Roman" w:cs="Times New Roman"/>
                <w:sz w:val="22"/>
              </w:rPr>
            </w:pPr>
          </w:p>
        </w:tc>
        <w:tc>
          <w:tcPr>
            <w:tcW w:w="441"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2"/>
              <w:rPr>
                <w:rFonts w:hint="default" w:ascii="Times New Roman" w:hAnsi="Times New Roman" w:cs="Times New Roman"/>
                <w:sz w:val="19"/>
              </w:rPr>
            </w:pPr>
          </w:p>
          <w:p>
            <w:pPr>
              <w:pStyle w:val="8"/>
              <w:ind w:left="7"/>
              <w:jc w:val="center"/>
              <w:rPr>
                <w:rFonts w:hint="default" w:ascii="Times New Roman" w:hAnsi="Times New Roman" w:cs="Times New Roman"/>
                <w:sz w:val="22"/>
              </w:rPr>
            </w:pPr>
            <w:r>
              <w:rPr>
                <w:rFonts w:hint="default" w:ascii="Times New Roman" w:hAnsi="Times New Roman" w:cs="Times New Roman"/>
                <w:w w:val="100"/>
                <w:sz w:val="22"/>
              </w:rPr>
              <w:t>√</w:t>
            </w:r>
          </w:p>
        </w:tc>
        <w:tc>
          <w:tcPr>
            <w:tcW w:w="560" w:type="dxa"/>
          </w:tcPr>
          <w:p>
            <w:pPr>
              <w:pStyle w:val="8"/>
              <w:rPr>
                <w:rFonts w:hint="default" w:ascii="Times New Roman" w:hAnsi="Times New Roman" w:cs="Times New Roman"/>
                <w:sz w:val="22"/>
              </w:rPr>
            </w:pPr>
          </w:p>
        </w:tc>
        <w:tc>
          <w:tcPr>
            <w:tcW w:w="414"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2"/>
              <w:rPr>
                <w:rFonts w:hint="default" w:ascii="Times New Roman" w:hAnsi="Times New Roman" w:cs="Times New Roman"/>
                <w:sz w:val="19"/>
              </w:rPr>
            </w:pPr>
          </w:p>
          <w:p>
            <w:pPr>
              <w:pStyle w:val="8"/>
              <w:ind w:left="10"/>
              <w:jc w:val="center"/>
              <w:rPr>
                <w:rFonts w:hint="default" w:ascii="Times New Roman" w:hAnsi="Times New Roman" w:cs="Times New Roman"/>
                <w:sz w:val="22"/>
              </w:rPr>
            </w:pPr>
            <w:r>
              <w:rPr>
                <w:rFonts w:hint="default" w:ascii="Times New Roman" w:hAnsi="Times New Roman" w:cs="Times New Roman"/>
                <w:w w:val="100"/>
                <w:sz w:val="22"/>
              </w:rPr>
              <w:t>√</w:t>
            </w:r>
          </w:p>
        </w:tc>
        <w:tc>
          <w:tcPr>
            <w:tcW w:w="516"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2"/>
              <w:rPr>
                <w:rFonts w:hint="default" w:ascii="Times New Roman" w:hAnsi="Times New Roman" w:cs="Times New Roman"/>
                <w:sz w:val="19"/>
              </w:rPr>
            </w:pPr>
          </w:p>
          <w:p>
            <w:pPr>
              <w:pStyle w:val="8"/>
              <w:ind w:left="11"/>
              <w:jc w:val="center"/>
              <w:rPr>
                <w:rFonts w:hint="default" w:ascii="Times New Roman" w:hAnsi="Times New Roman" w:cs="Times New Roman"/>
                <w:sz w:val="22"/>
              </w:rPr>
            </w:pPr>
            <w:r>
              <w:rPr>
                <w:rFonts w:hint="default" w:ascii="Times New Roman" w:hAnsi="Times New Roman" w:cs="Times New Roman"/>
                <w:w w:val="100"/>
                <w:sz w:val="22"/>
              </w:rPr>
              <w:t>√</w:t>
            </w:r>
          </w:p>
        </w:tc>
      </w:tr>
    </w:tbl>
    <w:p>
      <w:pPr>
        <w:spacing w:after="0"/>
        <w:jc w:val="center"/>
        <w:rPr>
          <w:rFonts w:hint="default" w:ascii="Times New Roman" w:hAnsi="Times New Roman" w:cs="Times New Roman"/>
          <w:sz w:val="22"/>
        </w:rPr>
        <w:sectPr>
          <w:footerReference r:id="rId5" w:type="default"/>
          <w:footerReference r:id="rId6" w:type="even"/>
          <w:pgSz w:w="16840" w:h="11910" w:orient="landscape"/>
          <w:pgMar w:top="1100" w:right="1240" w:bottom="860" w:left="1020" w:header="0" w:footer="668" w:gutter="0"/>
          <w:pgNumType w:start="6"/>
        </w:sectPr>
      </w:pPr>
    </w:p>
    <w:p>
      <w:pPr>
        <w:pStyle w:val="3"/>
        <w:spacing w:before="5"/>
        <w:rPr>
          <w:rFonts w:hint="default" w:ascii="Times New Roman" w:hAnsi="Times New Roman" w:cs="Times New Roman"/>
          <w:sz w:val="2"/>
        </w:rPr>
      </w:pPr>
    </w:p>
    <w:tbl>
      <w:tblPr>
        <w:tblStyle w:val="4"/>
        <w:tblW w:w="0" w:type="auto"/>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991"/>
        <w:gridCol w:w="1584"/>
        <w:gridCol w:w="1697"/>
        <w:gridCol w:w="1647"/>
        <w:gridCol w:w="1256"/>
        <w:gridCol w:w="1182"/>
        <w:gridCol w:w="2001"/>
        <w:gridCol w:w="907"/>
        <w:gridCol w:w="387"/>
        <w:gridCol w:w="441"/>
        <w:gridCol w:w="560"/>
        <w:gridCol w:w="414"/>
        <w:gridCol w:w="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45"/>
              <w:rPr>
                <w:rFonts w:hint="default" w:ascii="Times New Roman" w:hAnsi="Times New Roman" w:cs="Times New Roman"/>
                <w:sz w:val="22"/>
              </w:rPr>
            </w:pPr>
            <w:r>
              <w:rPr>
                <w:rFonts w:hint="default" w:ascii="Times New Roman" w:hAnsi="Times New Roman" w:cs="Times New Roman"/>
                <w:sz w:val="22"/>
              </w:rPr>
              <w:t>序号</w:t>
            </w:r>
          </w:p>
        </w:tc>
        <w:tc>
          <w:tcPr>
            <w:tcW w:w="2575" w:type="dxa"/>
            <w:gridSpan w:val="2"/>
          </w:tcPr>
          <w:p>
            <w:pPr>
              <w:pStyle w:val="8"/>
              <w:spacing w:before="24" w:line="272" w:lineRule="exact"/>
              <w:ind w:left="847"/>
              <w:rPr>
                <w:rFonts w:hint="default" w:ascii="Times New Roman" w:hAnsi="Times New Roman" w:cs="Times New Roman"/>
                <w:sz w:val="22"/>
              </w:rPr>
            </w:pPr>
            <w:r>
              <w:rPr>
                <w:rFonts w:hint="default" w:ascii="Times New Roman" w:hAnsi="Times New Roman" w:cs="Times New Roman"/>
                <w:sz w:val="22"/>
              </w:rPr>
              <w:t>公开事项</w:t>
            </w:r>
          </w:p>
        </w:tc>
        <w:tc>
          <w:tcPr>
            <w:tcW w:w="169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4"/>
              <w:rPr>
                <w:rFonts w:hint="default" w:ascii="Times New Roman" w:hAnsi="Times New Roman" w:cs="Times New Roman"/>
                <w:sz w:val="22"/>
              </w:rPr>
            </w:pPr>
            <w:r>
              <w:rPr>
                <w:rFonts w:hint="default" w:ascii="Times New Roman" w:hAnsi="Times New Roman" w:cs="Times New Roman"/>
                <w:sz w:val="22"/>
              </w:rPr>
              <w:t>公开内容（要素</w:t>
            </w:r>
          </w:p>
        </w:tc>
        <w:tc>
          <w:tcPr>
            <w:tcW w:w="164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tabs>
                <w:tab w:val="left" w:pos="381"/>
              </w:tabs>
              <w:ind w:left="-142"/>
              <w:rPr>
                <w:rFonts w:hint="default" w:ascii="Times New Roman" w:hAnsi="Times New Roman" w:cs="Times New Roman"/>
                <w:sz w:val="22"/>
              </w:rPr>
            </w:pPr>
            <w:r>
              <w:rPr>
                <w:rFonts w:hint="default" w:ascii="Times New Roman" w:hAnsi="Times New Roman" w:cs="Times New Roman"/>
                <w:sz w:val="22"/>
              </w:rPr>
              <w:t>）</w:t>
            </w:r>
            <w:r>
              <w:rPr>
                <w:rFonts w:hint="default" w:ascii="Times New Roman" w:hAnsi="Times New Roman" w:cs="Times New Roman"/>
                <w:sz w:val="22"/>
              </w:rPr>
              <w:tab/>
            </w:r>
            <w:r>
              <w:rPr>
                <w:rFonts w:hint="default" w:ascii="Times New Roman" w:hAnsi="Times New Roman" w:cs="Times New Roman"/>
                <w:spacing w:val="-2"/>
                <w:sz w:val="22"/>
              </w:rPr>
              <w:t>公开依据</w:t>
            </w:r>
          </w:p>
        </w:tc>
        <w:tc>
          <w:tcPr>
            <w:tcW w:w="1256"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86"/>
              <w:rPr>
                <w:rFonts w:hint="default" w:ascii="Times New Roman" w:hAnsi="Times New Roman" w:cs="Times New Roman"/>
                <w:sz w:val="22"/>
              </w:rPr>
            </w:pPr>
            <w:r>
              <w:rPr>
                <w:rFonts w:hint="default" w:ascii="Times New Roman" w:hAnsi="Times New Roman" w:cs="Times New Roman"/>
                <w:sz w:val="22"/>
              </w:rPr>
              <w:t>公开时限</w:t>
            </w:r>
          </w:p>
        </w:tc>
        <w:tc>
          <w:tcPr>
            <w:tcW w:w="118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50"/>
              <w:rPr>
                <w:rFonts w:hint="default" w:ascii="Times New Roman" w:hAnsi="Times New Roman" w:cs="Times New Roman"/>
                <w:sz w:val="22"/>
              </w:rPr>
            </w:pPr>
            <w:r>
              <w:rPr>
                <w:rFonts w:hint="default" w:ascii="Times New Roman" w:hAnsi="Times New Roman" w:cs="Times New Roman"/>
                <w:sz w:val="22"/>
              </w:rPr>
              <w:t>公开主体</w:t>
            </w:r>
          </w:p>
        </w:tc>
        <w:tc>
          <w:tcPr>
            <w:tcW w:w="2001"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230"/>
              <w:rPr>
                <w:rFonts w:hint="default" w:ascii="Times New Roman" w:hAnsi="Times New Roman" w:cs="Times New Roman"/>
                <w:sz w:val="22"/>
              </w:rPr>
            </w:pPr>
            <w:r>
              <w:rPr>
                <w:rFonts w:hint="default" w:ascii="Times New Roman" w:hAnsi="Times New Roman" w:cs="Times New Roman"/>
                <w:sz w:val="22"/>
              </w:rPr>
              <w:t>公开渠道和载体</w:t>
            </w:r>
          </w:p>
        </w:tc>
        <w:tc>
          <w:tcPr>
            <w:tcW w:w="1294" w:type="dxa"/>
            <w:gridSpan w:val="2"/>
          </w:tcPr>
          <w:p>
            <w:pPr>
              <w:pStyle w:val="8"/>
              <w:spacing w:before="24" w:line="272" w:lineRule="exact"/>
              <w:ind w:left="207"/>
              <w:rPr>
                <w:rFonts w:hint="default" w:ascii="Times New Roman" w:hAnsi="Times New Roman" w:cs="Times New Roman"/>
                <w:sz w:val="22"/>
              </w:rPr>
            </w:pPr>
            <w:r>
              <w:rPr>
                <w:rFonts w:hint="default" w:ascii="Times New Roman" w:hAnsi="Times New Roman" w:cs="Times New Roman"/>
                <w:sz w:val="22"/>
              </w:rPr>
              <w:t>公开对象</w:t>
            </w:r>
          </w:p>
        </w:tc>
        <w:tc>
          <w:tcPr>
            <w:tcW w:w="1001" w:type="dxa"/>
            <w:gridSpan w:val="2"/>
          </w:tcPr>
          <w:p>
            <w:pPr>
              <w:pStyle w:val="8"/>
              <w:spacing w:before="24" w:line="272" w:lineRule="exact"/>
              <w:ind w:left="60"/>
              <w:rPr>
                <w:rFonts w:hint="default" w:ascii="Times New Roman" w:hAnsi="Times New Roman" w:cs="Times New Roman"/>
                <w:sz w:val="22"/>
              </w:rPr>
            </w:pPr>
            <w:r>
              <w:rPr>
                <w:rFonts w:hint="default" w:ascii="Times New Roman" w:hAnsi="Times New Roman" w:cs="Times New Roman"/>
                <w:sz w:val="22"/>
              </w:rPr>
              <w:t>公开方式</w:t>
            </w:r>
          </w:p>
        </w:tc>
        <w:tc>
          <w:tcPr>
            <w:tcW w:w="930" w:type="dxa"/>
            <w:gridSpan w:val="2"/>
          </w:tcPr>
          <w:p>
            <w:pPr>
              <w:pStyle w:val="8"/>
              <w:spacing w:before="24" w:line="272" w:lineRule="exact"/>
              <w:ind w:left="24"/>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532" w:type="dxa"/>
            <w:vMerge w:val="continue"/>
            <w:tcBorders>
              <w:top w:val="nil"/>
            </w:tcBorders>
          </w:tcPr>
          <w:p>
            <w:pPr>
              <w:rPr>
                <w:rFonts w:hint="default" w:ascii="Times New Roman" w:hAnsi="Times New Roman" w:cs="Times New Roman"/>
                <w:sz w:val="2"/>
                <w:szCs w:val="2"/>
              </w:rPr>
            </w:pPr>
          </w:p>
        </w:tc>
        <w:tc>
          <w:tcPr>
            <w:tcW w:w="991" w:type="dxa"/>
          </w:tcPr>
          <w:p>
            <w:pPr>
              <w:pStyle w:val="8"/>
              <w:rPr>
                <w:rFonts w:hint="default" w:ascii="Times New Roman" w:hAnsi="Times New Roman" w:cs="Times New Roman"/>
                <w:sz w:val="22"/>
              </w:rPr>
            </w:pPr>
          </w:p>
          <w:p>
            <w:pPr>
              <w:pStyle w:val="8"/>
              <w:spacing w:before="182"/>
              <w:ind w:left="55"/>
              <w:rPr>
                <w:rFonts w:hint="default" w:ascii="Times New Roman" w:hAnsi="Times New Roman" w:cs="Times New Roman"/>
                <w:sz w:val="22"/>
              </w:rPr>
            </w:pPr>
            <w:r>
              <w:rPr>
                <w:rFonts w:hint="default" w:ascii="Times New Roman" w:hAnsi="Times New Roman" w:cs="Times New Roman"/>
                <w:sz w:val="22"/>
              </w:rPr>
              <w:t>一级事项</w:t>
            </w:r>
          </w:p>
        </w:tc>
        <w:tc>
          <w:tcPr>
            <w:tcW w:w="1584" w:type="dxa"/>
          </w:tcPr>
          <w:p>
            <w:pPr>
              <w:pStyle w:val="8"/>
              <w:rPr>
                <w:rFonts w:hint="default" w:ascii="Times New Roman" w:hAnsi="Times New Roman" w:cs="Times New Roman"/>
                <w:sz w:val="22"/>
              </w:rPr>
            </w:pPr>
          </w:p>
          <w:p>
            <w:pPr>
              <w:pStyle w:val="8"/>
              <w:spacing w:before="182"/>
              <w:ind w:left="8"/>
              <w:jc w:val="center"/>
              <w:rPr>
                <w:rFonts w:hint="default" w:ascii="Times New Roman" w:hAnsi="Times New Roman" w:cs="Times New Roman"/>
                <w:sz w:val="22"/>
              </w:rPr>
            </w:pPr>
            <w:r>
              <w:rPr>
                <w:rFonts w:hint="default" w:ascii="Times New Roman" w:hAnsi="Times New Roman" w:cs="Times New Roman"/>
                <w:sz w:val="22"/>
              </w:rPr>
              <w:t>二级事项</w:t>
            </w:r>
          </w:p>
        </w:tc>
        <w:tc>
          <w:tcPr>
            <w:tcW w:w="1697" w:type="dxa"/>
            <w:vMerge w:val="continue"/>
            <w:tcBorders>
              <w:top w:val="nil"/>
            </w:tcBorders>
          </w:tcPr>
          <w:p>
            <w:pPr>
              <w:rPr>
                <w:rFonts w:hint="default" w:ascii="Times New Roman" w:hAnsi="Times New Roman" w:cs="Times New Roman"/>
                <w:sz w:val="2"/>
                <w:szCs w:val="2"/>
              </w:rPr>
            </w:pPr>
          </w:p>
        </w:tc>
        <w:tc>
          <w:tcPr>
            <w:tcW w:w="1647" w:type="dxa"/>
            <w:vMerge w:val="continue"/>
            <w:tcBorders>
              <w:top w:val="nil"/>
            </w:tcBorders>
          </w:tcPr>
          <w:p>
            <w:pPr>
              <w:rPr>
                <w:rFonts w:hint="default" w:ascii="Times New Roman" w:hAnsi="Times New Roman" w:cs="Times New Roman"/>
                <w:sz w:val="2"/>
                <w:szCs w:val="2"/>
              </w:rPr>
            </w:pPr>
          </w:p>
        </w:tc>
        <w:tc>
          <w:tcPr>
            <w:tcW w:w="1256" w:type="dxa"/>
            <w:vMerge w:val="continue"/>
            <w:tcBorders>
              <w:top w:val="nil"/>
            </w:tcBorders>
          </w:tcPr>
          <w:p>
            <w:pPr>
              <w:rPr>
                <w:rFonts w:hint="default" w:ascii="Times New Roman" w:hAnsi="Times New Roman" w:cs="Times New Roman"/>
                <w:sz w:val="2"/>
                <w:szCs w:val="2"/>
              </w:rPr>
            </w:pPr>
          </w:p>
        </w:tc>
        <w:tc>
          <w:tcPr>
            <w:tcW w:w="1182" w:type="dxa"/>
            <w:vMerge w:val="continue"/>
            <w:tcBorders>
              <w:top w:val="nil"/>
            </w:tcBorders>
          </w:tcPr>
          <w:p>
            <w:pPr>
              <w:rPr>
                <w:rFonts w:hint="default" w:ascii="Times New Roman" w:hAnsi="Times New Roman" w:cs="Times New Roman"/>
                <w:sz w:val="2"/>
                <w:szCs w:val="2"/>
              </w:rPr>
            </w:pPr>
          </w:p>
        </w:tc>
        <w:tc>
          <w:tcPr>
            <w:tcW w:w="2001" w:type="dxa"/>
            <w:vMerge w:val="continue"/>
            <w:tcBorders>
              <w:top w:val="nil"/>
            </w:tcBorders>
          </w:tcPr>
          <w:p>
            <w:pPr>
              <w:rPr>
                <w:rFonts w:hint="default" w:ascii="Times New Roman" w:hAnsi="Times New Roman" w:cs="Times New Roman"/>
                <w:sz w:val="2"/>
                <w:szCs w:val="2"/>
              </w:rPr>
            </w:pPr>
          </w:p>
        </w:tc>
        <w:tc>
          <w:tcPr>
            <w:tcW w:w="907" w:type="dxa"/>
          </w:tcPr>
          <w:p>
            <w:pPr>
              <w:pStyle w:val="8"/>
              <w:rPr>
                <w:rFonts w:hint="default" w:ascii="Times New Roman" w:hAnsi="Times New Roman" w:cs="Times New Roman"/>
                <w:sz w:val="22"/>
              </w:rPr>
            </w:pPr>
          </w:p>
          <w:p>
            <w:pPr>
              <w:pStyle w:val="8"/>
              <w:spacing w:before="182"/>
              <w:ind w:left="123"/>
              <w:rPr>
                <w:rFonts w:hint="default" w:ascii="Times New Roman" w:hAnsi="Times New Roman" w:cs="Times New Roman"/>
                <w:sz w:val="22"/>
              </w:rPr>
            </w:pPr>
            <w:r>
              <w:rPr>
                <w:rFonts w:hint="default" w:ascii="Times New Roman" w:hAnsi="Times New Roman" w:cs="Times New Roman"/>
                <w:sz w:val="22"/>
              </w:rPr>
              <w:t>全社会</w:t>
            </w:r>
          </w:p>
        </w:tc>
        <w:tc>
          <w:tcPr>
            <w:tcW w:w="387" w:type="dxa"/>
          </w:tcPr>
          <w:p>
            <w:pPr>
              <w:pStyle w:val="8"/>
              <w:spacing w:before="17" w:line="237" w:lineRule="auto"/>
              <w:ind w:left="82" w:right="71"/>
              <w:jc w:val="both"/>
              <w:rPr>
                <w:rFonts w:hint="default" w:ascii="Times New Roman" w:hAnsi="Times New Roman" w:cs="Times New Roman"/>
                <w:sz w:val="22"/>
              </w:rPr>
            </w:pPr>
            <w:r>
              <w:rPr>
                <w:rFonts w:hint="default" w:ascii="Times New Roman" w:hAnsi="Times New Roman" w:cs="Times New Roman"/>
                <w:sz w:val="22"/>
              </w:rPr>
              <w:t>特定群</w:t>
            </w:r>
          </w:p>
          <w:p>
            <w:pPr>
              <w:pStyle w:val="8"/>
              <w:spacing w:before="1" w:line="260" w:lineRule="exact"/>
              <w:ind w:left="82"/>
              <w:rPr>
                <w:rFonts w:hint="default" w:ascii="Times New Roman" w:hAnsi="Times New Roman" w:cs="Times New Roman"/>
                <w:sz w:val="22"/>
              </w:rPr>
            </w:pPr>
            <w:r>
              <w:rPr>
                <w:rFonts w:hint="default" w:ascii="Times New Roman" w:hAnsi="Times New Roman" w:cs="Times New Roman"/>
                <w:w w:val="100"/>
                <w:sz w:val="22"/>
              </w:rPr>
              <w:t>众</w:t>
            </w:r>
          </w:p>
        </w:tc>
        <w:tc>
          <w:tcPr>
            <w:tcW w:w="441" w:type="dxa"/>
          </w:tcPr>
          <w:p>
            <w:pPr>
              <w:pStyle w:val="8"/>
              <w:spacing w:before="10"/>
              <w:rPr>
                <w:rFonts w:hint="default" w:ascii="Times New Roman" w:hAnsi="Times New Roman" w:cs="Times New Roman"/>
                <w:sz w:val="25"/>
              </w:rPr>
            </w:pPr>
          </w:p>
          <w:p>
            <w:pPr>
              <w:pStyle w:val="8"/>
              <w:spacing w:line="237" w:lineRule="auto"/>
              <w:ind w:left="110" w:right="97"/>
              <w:rPr>
                <w:rFonts w:hint="default" w:ascii="Times New Roman" w:hAnsi="Times New Roman" w:cs="Times New Roman"/>
                <w:sz w:val="22"/>
              </w:rPr>
            </w:pPr>
            <w:r>
              <w:rPr>
                <w:rFonts w:hint="default" w:ascii="Times New Roman" w:hAnsi="Times New Roman" w:cs="Times New Roman"/>
                <w:sz w:val="22"/>
              </w:rPr>
              <w:t>主动</w:t>
            </w:r>
          </w:p>
        </w:tc>
        <w:tc>
          <w:tcPr>
            <w:tcW w:w="560" w:type="dxa"/>
          </w:tcPr>
          <w:p>
            <w:pPr>
              <w:pStyle w:val="8"/>
              <w:spacing w:before="154"/>
              <w:ind w:left="58" w:right="47"/>
              <w:jc w:val="both"/>
              <w:rPr>
                <w:rFonts w:hint="default" w:ascii="Times New Roman" w:hAnsi="Times New Roman" w:cs="Times New Roman"/>
                <w:sz w:val="22"/>
              </w:rPr>
            </w:pPr>
            <w:r>
              <w:rPr>
                <w:rFonts w:hint="default" w:ascii="Times New Roman" w:hAnsi="Times New Roman" w:cs="Times New Roman"/>
                <w:sz w:val="22"/>
              </w:rPr>
              <w:t>依申请公开</w:t>
            </w:r>
          </w:p>
        </w:tc>
        <w:tc>
          <w:tcPr>
            <w:tcW w:w="414" w:type="dxa"/>
          </w:tcPr>
          <w:p>
            <w:pPr>
              <w:pStyle w:val="8"/>
              <w:spacing w:before="10"/>
              <w:rPr>
                <w:rFonts w:hint="default" w:ascii="Times New Roman" w:hAnsi="Times New Roman" w:cs="Times New Roman"/>
                <w:sz w:val="25"/>
              </w:rPr>
            </w:pPr>
          </w:p>
          <w:p>
            <w:pPr>
              <w:pStyle w:val="8"/>
              <w:spacing w:line="237" w:lineRule="auto"/>
              <w:ind w:left="96" w:right="84"/>
              <w:rPr>
                <w:rFonts w:hint="default" w:ascii="Times New Roman" w:hAnsi="Times New Roman" w:cs="Times New Roman"/>
                <w:sz w:val="22"/>
              </w:rPr>
            </w:pPr>
            <w:r>
              <w:rPr>
                <w:rFonts w:hint="default" w:ascii="Times New Roman" w:hAnsi="Times New Roman" w:cs="Times New Roman"/>
                <w:sz w:val="22"/>
              </w:rPr>
              <w:t>县级</w:t>
            </w:r>
          </w:p>
        </w:tc>
        <w:tc>
          <w:tcPr>
            <w:tcW w:w="516" w:type="dxa"/>
          </w:tcPr>
          <w:p>
            <w:pPr>
              <w:pStyle w:val="8"/>
              <w:spacing w:before="3"/>
              <w:rPr>
                <w:rFonts w:hint="default" w:ascii="Times New Roman" w:hAnsi="Times New Roman" w:cs="Times New Roman"/>
                <w:sz w:val="24"/>
              </w:rPr>
            </w:pPr>
          </w:p>
          <w:p>
            <w:pPr>
              <w:pStyle w:val="8"/>
              <w:spacing w:line="266" w:lineRule="auto"/>
              <w:ind w:left="37" w:right="24"/>
              <w:rPr>
                <w:rFonts w:hint="default" w:ascii="Times New Roman" w:hAnsi="Times New Roman" w:cs="Times New Roman"/>
                <w:sz w:val="22"/>
              </w:rPr>
            </w:pPr>
            <w:r>
              <w:rPr>
                <w:rFonts w:hint="default" w:ascii="Times New Roman" w:hAnsi="Times New Roman" w:cs="Times New Roman"/>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5" w:hRule="atLeast"/>
        </w:trPr>
        <w:tc>
          <w:tcPr>
            <w:tcW w:w="53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32"/>
              </w:rPr>
            </w:pPr>
          </w:p>
          <w:p>
            <w:pPr>
              <w:pStyle w:val="8"/>
              <w:ind w:left="10"/>
              <w:jc w:val="center"/>
              <w:rPr>
                <w:rFonts w:hint="default" w:ascii="Times New Roman" w:hAnsi="Times New Roman" w:cs="Times New Roman"/>
                <w:sz w:val="22"/>
              </w:rPr>
            </w:pPr>
            <w:r>
              <w:rPr>
                <w:rFonts w:hint="default" w:ascii="Times New Roman" w:hAnsi="Times New Roman" w:cs="Times New Roman"/>
                <w:w w:val="100"/>
                <w:sz w:val="22"/>
              </w:rPr>
              <w:t>2</w:t>
            </w:r>
          </w:p>
        </w:tc>
        <w:tc>
          <w:tcPr>
            <w:tcW w:w="991"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32"/>
              </w:rPr>
            </w:pPr>
          </w:p>
          <w:p>
            <w:pPr>
              <w:pStyle w:val="8"/>
              <w:ind w:left="55"/>
              <w:rPr>
                <w:rFonts w:hint="default" w:ascii="Times New Roman" w:hAnsi="Times New Roman" w:cs="Times New Roman"/>
                <w:sz w:val="22"/>
              </w:rPr>
            </w:pPr>
            <w:r>
              <w:rPr>
                <w:rFonts w:hint="default" w:ascii="Times New Roman" w:hAnsi="Times New Roman" w:cs="Times New Roman"/>
                <w:sz w:val="22"/>
              </w:rPr>
              <w:t>政策文件</w:t>
            </w:r>
          </w:p>
        </w:tc>
        <w:tc>
          <w:tcPr>
            <w:tcW w:w="1584"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32"/>
              </w:rPr>
            </w:pPr>
          </w:p>
          <w:p>
            <w:pPr>
              <w:pStyle w:val="8"/>
              <w:ind w:left="8"/>
              <w:jc w:val="center"/>
              <w:rPr>
                <w:rFonts w:hint="default" w:ascii="Times New Roman" w:hAnsi="Times New Roman" w:cs="Times New Roman"/>
                <w:sz w:val="22"/>
              </w:rPr>
            </w:pPr>
            <w:r>
              <w:rPr>
                <w:rFonts w:hint="default" w:ascii="Times New Roman" w:hAnsi="Times New Roman" w:cs="Times New Roman"/>
                <w:sz w:val="22"/>
              </w:rPr>
              <w:t>规范性文件</w:t>
            </w:r>
          </w:p>
        </w:tc>
        <w:tc>
          <w:tcPr>
            <w:tcW w:w="169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0"/>
              <w:rPr>
                <w:rFonts w:hint="default" w:ascii="Times New Roman" w:hAnsi="Times New Roman" w:cs="Times New Roman"/>
                <w:sz w:val="26"/>
              </w:rPr>
            </w:pPr>
          </w:p>
          <w:p>
            <w:pPr>
              <w:pStyle w:val="8"/>
              <w:spacing w:line="266" w:lineRule="auto"/>
              <w:ind w:left="14" w:right="1"/>
              <w:rPr>
                <w:rFonts w:hint="default" w:ascii="Times New Roman" w:hAnsi="Times New Roman" w:cs="Times New Roman"/>
                <w:sz w:val="22"/>
              </w:rPr>
            </w:pPr>
            <w:r>
              <w:rPr>
                <w:rFonts w:hint="default" w:ascii="Times New Roman" w:hAnsi="Times New Roman" w:cs="Times New Roman"/>
                <w:spacing w:val="-94"/>
                <w:sz w:val="22"/>
              </w:rPr>
              <w:t>·</w:t>
            </w:r>
            <w:r>
              <w:rPr>
                <w:rFonts w:hint="eastAsia" w:ascii="宋体" w:hAnsi="宋体" w:eastAsia="宋体" w:cs="宋体"/>
                <w:spacing w:val="-2"/>
                <w:sz w:val="22"/>
              </w:rPr>
              <w:t>•</w:t>
            </w:r>
            <w:r>
              <w:rPr>
                <w:rFonts w:hint="default" w:ascii="Times New Roman" w:hAnsi="Times New Roman" w:cs="Times New Roman"/>
                <w:spacing w:val="-5"/>
                <w:sz w:val="22"/>
              </w:rPr>
              <w:t>各级政府及部门</w:t>
            </w:r>
            <w:r>
              <w:rPr>
                <w:rFonts w:hint="default" w:ascii="Times New Roman" w:hAnsi="Times New Roman" w:cs="Times New Roman"/>
                <w:spacing w:val="-3"/>
                <w:sz w:val="22"/>
              </w:rPr>
              <w:t>涉及扶贫领域的</w:t>
            </w:r>
            <w:r>
              <w:rPr>
                <w:rFonts w:hint="default" w:ascii="Times New Roman" w:hAnsi="Times New Roman" w:cs="Times New Roman"/>
                <w:spacing w:val="-2"/>
                <w:sz w:val="22"/>
              </w:rPr>
              <w:t>规范性文件</w:t>
            </w:r>
          </w:p>
        </w:tc>
        <w:tc>
          <w:tcPr>
            <w:tcW w:w="164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0"/>
              <w:rPr>
                <w:rFonts w:hint="default" w:ascii="Times New Roman" w:hAnsi="Times New Roman" w:cs="Times New Roman"/>
                <w:sz w:val="26"/>
              </w:rPr>
            </w:pPr>
          </w:p>
          <w:p>
            <w:pPr>
              <w:pStyle w:val="8"/>
              <w:spacing w:line="266" w:lineRule="auto"/>
              <w:ind w:left="14" w:right="79"/>
              <w:jc w:val="both"/>
              <w:rPr>
                <w:rFonts w:hint="default" w:ascii="Times New Roman" w:hAnsi="Times New Roman" w:cs="Times New Roman"/>
                <w:sz w:val="22"/>
              </w:rPr>
            </w:pPr>
            <w:r>
              <w:rPr>
                <w:rFonts w:hint="default" w:ascii="Times New Roman" w:hAnsi="Times New Roman" w:cs="Times New Roman"/>
                <w:sz w:val="22"/>
              </w:rPr>
              <w:t>《中华人民共和国政府信息公开条例》</w:t>
            </w:r>
          </w:p>
        </w:tc>
        <w:tc>
          <w:tcPr>
            <w:tcW w:w="1256"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0"/>
              <w:rPr>
                <w:rFonts w:hint="default" w:ascii="Times New Roman" w:hAnsi="Times New Roman" w:cs="Times New Roman"/>
                <w:sz w:val="26"/>
              </w:rPr>
            </w:pPr>
          </w:p>
          <w:p>
            <w:pPr>
              <w:pStyle w:val="8"/>
              <w:spacing w:line="266" w:lineRule="auto"/>
              <w:ind w:left="14" w:right="3"/>
              <w:jc w:val="both"/>
              <w:rPr>
                <w:rFonts w:hint="default" w:ascii="Times New Roman" w:hAnsi="Times New Roman" w:cs="Times New Roman"/>
                <w:sz w:val="22"/>
              </w:rPr>
            </w:pPr>
            <w:r>
              <w:rPr>
                <w:rFonts w:hint="default" w:ascii="Times New Roman" w:hAnsi="Times New Roman" w:cs="Times New Roman"/>
                <w:spacing w:val="-25"/>
                <w:sz w:val="22"/>
              </w:rPr>
              <w:t>信息形成</w:t>
            </w:r>
            <w:r>
              <w:rPr>
                <w:rFonts w:hint="default" w:ascii="Times New Roman" w:hAnsi="Times New Roman" w:cs="Times New Roman"/>
                <w:spacing w:val="-3"/>
                <w:sz w:val="22"/>
              </w:rPr>
              <w:t>（</w:t>
            </w:r>
            <w:r>
              <w:rPr>
                <w:rFonts w:hint="default" w:ascii="Times New Roman" w:hAnsi="Times New Roman" w:cs="Times New Roman"/>
                <w:spacing w:val="-15"/>
                <w:sz w:val="22"/>
              </w:rPr>
              <w:t>变</w:t>
            </w:r>
            <w:r>
              <w:rPr>
                <w:rFonts w:hint="default" w:ascii="Times New Roman" w:hAnsi="Times New Roman" w:cs="Times New Roman"/>
                <w:sz w:val="22"/>
              </w:rPr>
              <w:t>更）20</w:t>
            </w:r>
            <w:r>
              <w:rPr>
                <w:rFonts w:hint="default" w:ascii="Times New Roman" w:hAnsi="Times New Roman" w:cs="Times New Roman"/>
                <w:spacing w:val="-20"/>
                <w:sz w:val="22"/>
              </w:rPr>
              <w:t xml:space="preserve"> 个工</w:t>
            </w:r>
            <w:r>
              <w:rPr>
                <w:rFonts w:hint="default" w:ascii="Times New Roman" w:hAnsi="Times New Roman" w:cs="Times New Roman"/>
                <w:spacing w:val="-8"/>
                <w:sz w:val="22"/>
              </w:rPr>
              <w:t>作日内</w:t>
            </w:r>
          </w:p>
        </w:tc>
        <w:tc>
          <w:tcPr>
            <w:tcW w:w="118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0"/>
              <w:rPr>
                <w:rFonts w:hint="default" w:ascii="Times New Roman" w:hAnsi="Times New Roman" w:cs="Times New Roman"/>
                <w:sz w:val="26"/>
              </w:rPr>
            </w:pPr>
          </w:p>
          <w:p>
            <w:pPr>
              <w:pStyle w:val="8"/>
              <w:spacing w:line="266" w:lineRule="auto"/>
              <w:ind w:left="15" w:right="52"/>
              <w:jc w:val="both"/>
              <w:rPr>
                <w:rFonts w:hint="default" w:ascii="Times New Roman" w:hAnsi="Times New Roman" w:cs="Times New Roman"/>
                <w:sz w:val="22"/>
              </w:rPr>
            </w:pPr>
            <w:r>
              <w:rPr>
                <w:rFonts w:hint="eastAsia" w:ascii="Times New Roman" w:hAnsi="Times New Roman" w:cs="Times New Roman"/>
                <w:sz w:val="22"/>
                <w:lang w:eastAsia="zh-CN"/>
              </w:rPr>
              <w:t>区</w:t>
            </w:r>
            <w:r>
              <w:rPr>
                <w:rFonts w:hint="default" w:ascii="Times New Roman" w:hAnsi="Times New Roman" w:cs="Times New Roman"/>
                <w:sz w:val="22"/>
              </w:rPr>
              <w:t>级扶贫部门、乡镇人民政府</w:t>
            </w:r>
          </w:p>
        </w:tc>
        <w:tc>
          <w:tcPr>
            <w:tcW w:w="2001"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7"/>
              <w:rPr>
                <w:rFonts w:hint="default" w:ascii="Times New Roman" w:hAnsi="Times New Roman" w:cs="Times New Roman"/>
                <w:sz w:val="31"/>
              </w:rPr>
            </w:pPr>
          </w:p>
          <w:p>
            <w:pPr>
              <w:pStyle w:val="8"/>
              <w:numPr>
                <w:ilvl w:val="0"/>
                <w:numId w:val="3"/>
              </w:numPr>
              <w:tabs>
                <w:tab w:val="left" w:pos="237"/>
              </w:tabs>
              <w:spacing w:before="1" w:after="0" w:line="240" w:lineRule="auto"/>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政府网站</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□政府公报</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□两微一端</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□发布会/听证会</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□广播电视</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□纸质媒体</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□公开查阅点</w:t>
            </w:r>
          </w:p>
          <w:p>
            <w:pPr>
              <w:pStyle w:val="8"/>
              <w:numPr>
                <w:ilvl w:val="0"/>
                <w:numId w:val="3"/>
              </w:numPr>
              <w:tabs>
                <w:tab w:val="left" w:pos="237"/>
              </w:tabs>
              <w:spacing w:before="30" w:after="0" w:line="240" w:lineRule="auto"/>
              <w:ind w:left="236" w:right="0" w:hanging="223"/>
              <w:jc w:val="left"/>
              <w:rPr>
                <w:rFonts w:hint="default" w:ascii="Times New Roman" w:hAnsi="Times New Roman" w:cs="Times New Roman"/>
                <w:sz w:val="22"/>
              </w:rPr>
            </w:pPr>
            <w:r>
              <w:rPr>
                <w:rFonts w:hint="default" w:ascii="Times New Roman" w:hAnsi="Times New Roman" w:cs="Times New Roman"/>
                <w:spacing w:val="-3"/>
                <w:sz w:val="22"/>
              </w:rPr>
              <w:t>政务服务中心</w:t>
            </w:r>
          </w:p>
          <w:p>
            <w:pPr>
              <w:pStyle w:val="8"/>
              <w:spacing w:before="31"/>
              <w:ind w:left="14"/>
              <w:rPr>
                <w:rFonts w:hint="default" w:ascii="Times New Roman" w:hAnsi="Times New Roman" w:cs="Times New Roman"/>
                <w:sz w:val="22"/>
              </w:rPr>
            </w:pPr>
            <w:r>
              <w:rPr>
                <w:rFonts w:hint="default" w:ascii="Times New Roman" w:hAnsi="Times New Roman" w:cs="Times New Roman"/>
                <w:sz w:val="22"/>
              </w:rPr>
              <w:t>□便民服务站</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□入户/现场</w:t>
            </w:r>
          </w:p>
          <w:p>
            <w:pPr>
              <w:pStyle w:val="8"/>
              <w:numPr>
                <w:ilvl w:val="0"/>
                <w:numId w:val="3"/>
              </w:numPr>
              <w:tabs>
                <w:tab w:val="left" w:pos="237"/>
              </w:tabs>
              <w:spacing w:before="30" w:after="0" w:line="240" w:lineRule="auto"/>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社区</w:t>
            </w:r>
            <w:r>
              <w:rPr>
                <w:rFonts w:hint="default" w:ascii="Times New Roman" w:hAnsi="Times New Roman" w:cs="Times New Roman"/>
                <w:sz w:val="22"/>
              </w:rPr>
              <w:t>/</w:t>
            </w:r>
            <w:r>
              <w:rPr>
                <w:rFonts w:hint="default" w:ascii="Times New Roman" w:hAnsi="Times New Roman" w:cs="Times New Roman"/>
                <w:spacing w:val="-2"/>
                <w:sz w:val="22"/>
              </w:rPr>
              <w:t>企事业单位</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/村公示栏（电子屏</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□精准推送</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□其他</w:t>
            </w:r>
          </w:p>
        </w:tc>
        <w:tc>
          <w:tcPr>
            <w:tcW w:w="907"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2"/>
              <w:rPr>
                <w:rFonts w:hint="default" w:ascii="Times New Roman" w:hAnsi="Times New Roman" w:cs="Times New Roman"/>
                <w:sz w:val="29"/>
              </w:rPr>
            </w:pPr>
          </w:p>
          <w:p>
            <w:pPr>
              <w:pStyle w:val="8"/>
              <w:ind w:left="8"/>
              <w:jc w:val="center"/>
              <w:rPr>
                <w:rFonts w:hint="default" w:ascii="Times New Roman" w:hAnsi="Times New Roman" w:cs="Times New Roman"/>
                <w:sz w:val="22"/>
              </w:rPr>
            </w:pPr>
            <w:r>
              <w:rPr>
                <w:rFonts w:hint="default" w:ascii="Times New Roman" w:hAnsi="Times New Roman" w:cs="Times New Roman"/>
                <w:w w:val="100"/>
                <w:sz w:val="22"/>
              </w:rPr>
              <w:t>√</w:t>
            </w: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1"/>
              <w:rPr>
                <w:rFonts w:hint="default" w:ascii="Times New Roman" w:hAnsi="Times New Roman" w:cs="Times New Roman"/>
                <w:sz w:val="26"/>
              </w:rPr>
            </w:pPr>
          </w:p>
          <w:p>
            <w:pPr>
              <w:pStyle w:val="8"/>
              <w:ind w:left="-127"/>
              <w:rPr>
                <w:rFonts w:hint="default" w:ascii="Times New Roman" w:hAnsi="Times New Roman" w:cs="Times New Roman"/>
                <w:sz w:val="22"/>
              </w:rPr>
            </w:pPr>
            <w:r>
              <w:rPr>
                <w:rFonts w:hint="default" w:ascii="Times New Roman" w:hAnsi="Times New Roman" w:cs="Times New Roman"/>
                <w:w w:val="100"/>
                <w:sz w:val="22"/>
              </w:rPr>
              <w:t>）</w:t>
            </w:r>
          </w:p>
        </w:tc>
        <w:tc>
          <w:tcPr>
            <w:tcW w:w="387" w:type="dxa"/>
          </w:tcPr>
          <w:p>
            <w:pPr>
              <w:pStyle w:val="8"/>
              <w:rPr>
                <w:rFonts w:hint="default" w:ascii="Times New Roman" w:hAnsi="Times New Roman" w:cs="Times New Roman"/>
                <w:sz w:val="22"/>
              </w:rPr>
            </w:pPr>
          </w:p>
        </w:tc>
        <w:tc>
          <w:tcPr>
            <w:tcW w:w="441"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2"/>
              <w:rPr>
                <w:rFonts w:hint="default" w:ascii="Times New Roman" w:hAnsi="Times New Roman" w:cs="Times New Roman"/>
                <w:sz w:val="29"/>
              </w:rPr>
            </w:pPr>
          </w:p>
          <w:p>
            <w:pPr>
              <w:pStyle w:val="8"/>
              <w:ind w:left="7"/>
              <w:jc w:val="center"/>
              <w:rPr>
                <w:rFonts w:hint="default" w:ascii="Times New Roman" w:hAnsi="Times New Roman" w:cs="Times New Roman"/>
                <w:sz w:val="22"/>
              </w:rPr>
            </w:pPr>
            <w:r>
              <w:rPr>
                <w:rFonts w:hint="default" w:ascii="Times New Roman" w:hAnsi="Times New Roman" w:cs="Times New Roman"/>
                <w:w w:val="100"/>
                <w:sz w:val="22"/>
              </w:rPr>
              <w:t>√</w:t>
            </w:r>
          </w:p>
        </w:tc>
        <w:tc>
          <w:tcPr>
            <w:tcW w:w="560" w:type="dxa"/>
          </w:tcPr>
          <w:p>
            <w:pPr>
              <w:pStyle w:val="8"/>
              <w:rPr>
                <w:rFonts w:hint="default" w:ascii="Times New Roman" w:hAnsi="Times New Roman" w:cs="Times New Roman"/>
                <w:sz w:val="22"/>
              </w:rPr>
            </w:pPr>
          </w:p>
        </w:tc>
        <w:tc>
          <w:tcPr>
            <w:tcW w:w="414"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2"/>
              <w:rPr>
                <w:rFonts w:hint="default" w:ascii="Times New Roman" w:hAnsi="Times New Roman" w:cs="Times New Roman"/>
                <w:sz w:val="29"/>
              </w:rPr>
            </w:pPr>
          </w:p>
          <w:p>
            <w:pPr>
              <w:pStyle w:val="8"/>
              <w:ind w:left="10"/>
              <w:jc w:val="center"/>
              <w:rPr>
                <w:rFonts w:hint="default" w:ascii="Times New Roman" w:hAnsi="Times New Roman" w:cs="Times New Roman"/>
                <w:sz w:val="22"/>
              </w:rPr>
            </w:pPr>
            <w:r>
              <w:rPr>
                <w:rFonts w:hint="default" w:ascii="Times New Roman" w:hAnsi="Times New Roman" w:cs="Times New Roman"/>
                <w:w w:val="100"/>
                <w:sz w:val="22"/>
              </w:rPr>
              <w:t>√</w:t>
            </w:r>
          </w:p>
        </w:tc>
        <w:tc>
          <w:tcPr>
            <w:tcW w:w="516"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2"/>
              <w:rPr>
                <w:rFonts w:hint="default" w:ascii="Times New Roman" w:hAnsi="Times New Roman" w:cs="Times New Roman"/>
                <w:sz w:val="29"/>
              </w:rPr>
            </w:pPr>
          </w:p>
          <w:p>
            <w:pPr>
              <w:pStyle w:val="8"/>
              <w:ind w:left="11"/>
              <w:jc w:val="center"/>
              <w:rPr>
                <w:rFonts w:hint="default" w:ascii="Times New Roman" w:hAnsi="Times New Roman" w:cs="Times New Roman"/>
                <w:sz w:val="22"/>
              </w:rPr>
            </w:pPr>
            <w:r>
              <w:rPr>
                <w:rFonts w:hint="default" w:ascii="Times New Roman" w:hAnsi="Times New Roman" w:cs="Times New Roman"/>
                <w:w w:val="100"/>
                <w:sz w:val="22"/>
              </w:rPr>
              <w:t>√</w:t>
            </w:r>
          </w:p>
        </w:tc>
      </w:tr>
    </w:tbl>
    <w:p>
      <w:pPr>
        <w:spacing w:after="0"/>
        <w:jc w:val="center"/>
        <w:rPr>
          <w:rFonts w:hint="default" w:ascii="Times New Roman" w:hAnsi="Times New Roman" w:cs="Times New Roman"/>
          <w:sz w:val="22"/>
        </w:rPr>
        <w:sectPr>
          <w:pgSz w:w="16840" w:h="11910" w:orient="landscape"/>
          <w:pgMar w:top="1100" w:right="1240" w:bottom="860" w:left="1020" w:header="0" w:footer="668" w:gutter="0"/>
        </w:sectPr>
      </w:pPr>
    </w:p>
    <w:p>
      <w:pPr>
        <w:pStyle w:val="3"/>
        <w:spacing w:before="5"/>
        <w:rPr>
          <w:rFonts w:hint="default" w:ascii="Times New Roman" w:hAnsi="Times New Roman" w:cs="Times New Roman"/>
          <w:sz w:val="2"/>
        </w:rPr>
      </w:pPr>
    </w:p>
    <w:tbl>
      <w:tblPr>
        <w:tblStyle w:val="4"/>
        <w:tblW w:w="0" w:type="auto"/>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991"/>
        <w:gridCol w:w="1584"/>
        <w:gridCol w:w="1697"/>
        <w:gridCol w:w="1647"/>
        <w:gridCol w:w="1256"/>
        <w:gridCol w:w="1182"/>
        <w:gridCol w:w="2001"/>
        <w:gridCol w:w="907"/>
        <w:gridCol w:w="387"/>
        <w:gridCol w:w="441"/>
        <w:gridCol w:w="560"/>
        <w:gridCol w:w="414"/>
        <w:gridCol w:w="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45"/>
              <w:rPr>
                <w:rFonts w:hint="default" w:ascii="Times New Roman" w:hAnsi="Times New Roman" w:cs="Times New Roman"/>
                <w:sz w:val="22"/>
              </w:rPr>
            </w:pPr>
            <w:r>
              <w:rPr>
                <w:rFonts w:hint="default" w:ascii="Times New Roman" w:hAnsi="Times New Roman" w:cs="Times New Roman"/>
                <w:sz w:val="22"/>
              </w:rPr>
              <w:t>序号</w:t>
            </w:r>
          </w:p>
        </w:tc>
        <w:tc>
          <w:tcPr>
            <w:tcW w:w="2575" w:type="dxa"/>
            <w:gridSpan w:val="2"/>
          </w:tcPr>
          <w:p>
            <w:pPr>
              <w:pStyle w:val="8"/>
              <w:spacing w:before="24" w:line="272" w:lineRule="exact"/>
              <w:ind w:left="847"/>
              <w:rPr>
                <w:rFonts w:hint="default" w:ascii="Times New Roman" w:hAnsi="Times New Roman" w:cs="Times New Roman"/>
                <w:sz w:val="22"/>
              </w:rPr>
            </w:pPr>
            <w:r>
              <w:rPr>
                <w:rFonts w:hint="default" w:ascii="Times New Roman" w:hAnsi="Times New Roman" w:cs="Times New Roman"/>
                <w:sz w:val="22"/>
              </w:rPr>
              <w:t>公开事项</w:t>
            </w:r>
          </w:p>
        </w:tc>
        <w:tc>
          <w:tcPr>
            <w:tcW w:w="169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4"/>
              <w:rPr>
                <w:rFonts w:hint="default" w:ascii="Times New Roman" w:hAnsi="Times New Roman" w:cs="Times New Roman"/>
                <w:sz w:val="22"/>
              </w:rPr>
            </w:pPr>
            <w:r>
              <w:rPr>
                <w:rFonts w:hint="default" w:ascii="Times New Roman" w:hAnsi="Times New Roman" w:cs="Times New Roman"/>
                <w:sz w:val="22"/>
              </w:rPr>
              <w:t>公开内容（要素</w:t>
            </w:r>
          </w:p>
        </w:tc>
        <w:tc>
          <w:tcPr>
            <w:tcW w:w="164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tabs>
                <w:tab w:val="left" w:pos="381"/>
              </w:tabs>
              <w:ind w:left="-142"/>
              <w:rPr>
                <w:rFonts w:hint="default" w:ascii="Times New Roman" w:hAnsi="Times New Roman" w:cs="Times New Roman"/>
                <w:sz w:val="22"/>
              </w:rPr>
            </w:pPr>
            <w:r>
              <w:rPr>
                <w:rFonts w:hint="default" w:ascii="Times New Roman" w:hAnsi="Times New Roman" w:cs="Times New Roman"/>
                <w:sz w:val="22"/>
              </w:rPr>
              <w:t>）</w:t>
            </w:r>
            <w:r>
              <w:rPr>
                <w:rFonts w:hint="default" w:ascii="Times New Roman" w:hAnsi="Times New Roman" w:cs="Times New Roman"/>
                <w:sz w:val="22"/>
              </w:rPr>
              <w:tab/>
            </w:r>
            <w:r>
              <w:rPr>
                <w:rFonts w:hint="default" w:ascii="Times New Roman" w:hAnsi="Times New Roman" w:cs="Times New Roman"/>
                <w:spacing w:val="-2"/>
                <w:sz w:val="22"/>
              </w:rPr>
              <w:t>公开依据</w:t>
            </w:r>
          </w:p>
        </w:tc>
        <w:tc>
          <w:tcPr>
            <w:tcW w:w="1256"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86"/>
              <w:rPr>
                <w:rFonts w:hint="default" w:ascii="Times New Roman" w:hAnsi="Times New Roman" w:cs="Times New Roman"/>
                <w:sz w:val="22"/>
              </w:rPr>
            </w:pPr>
            <w:r>
              <w:rPr>
                <w:rFonts w:hint="default" w:ascii="Times New Roman" w:hAnsi="Times New Roman" w:cs="Times New Roman"/>
                <w:sz w:val="22"/>
              </w:rPr>
              <w:t>公开时限</w:t>
            </w:r>
          </w:p>
        </w:tc>
        <w:tc>
          <w:tcPr>
            <w:tcW w:w="118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50"/>
              <w:rPr>
                <w:rFonts w:hint="default" w:ascii="Times New Roman" w:hAnsi="Times New Roman" w:cs="Times New Roman"/>
                <w:sz w:val="22"/>
              </w:rPr>
            </w:pPr>
            <w:r>
              <w:rPr>
                <w:rFonts w:hint="default" w:ascii="Times New Roman" w:hAnsi="Times New Roman" w:cs="Times New Roman"/>
                <w:sz w:val="22"/>
              </w:rPr>
              <w:t>公开主体</w:t>
            </w:r>
          </w:p>
        </w:tc>
        <w:tc>
          <w:tcPr>
            <w:tcW w:w="2001"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230"/>
              <w:rPr>
                <w:rFonts w:hint="default" w:ascii="Times New Roman" w:hAnsi="Times New Roman" w:cs="Times New Roman"/>
                <w:sz w:val="22"/>
              </w:rPr>
            </w:pPr>
            <w:r>
              <w:rPr>
                <w:rFonts w:hint="default" w:ascii="Times New Roman" w:hAnsi="Times New Roman" w:cs="Times New Roman"/>
                <w:sz w:val="22"/>
              </w:rPr>
              <w:t>公开渠道和载体</w:t>
            </w:r>
          </w:p>
        </w:tc>
        <w:tc>
          <w:tcPr>
            <w:tcW w:w="1294" w:type="dxa"/>
            <w:gridSpan w:val="2"/>
          </w:tcPr>
          <w:p>
            <w:pPr>
              <w:pStyle w:val="8"/>
              <w:spacing w:before="24" w:line="272" w:lineRule="exact"/>
              <w:ind w:left="207"/>
              <w:rPr>
                <w:rFonts w:hint="default" w:ascii="Times New Roman" w:hAnsi="Times New Roman" w:cs="Times New Roman"/>
                <w:sz w:val="22"/>
              </w:rPr>
            </w:pPr>
            <w:r>
              <w:rPr>
                <w:rFonts w:hint="default" w:ascii="Times New Roman" w:hAnsi="Times New Roman" w:cs="Times New Roman"/>
                <w:sz w:val="22"/>
              </w:rPr>
              <w:t>公开对象</w:t>
            </w:r>
          </w:p>
        </w:tc>
        <w:tc>
          <w:tcPr>
            <w:tcW w:w="1001" w:type="dxa"/>
            <w:gridSpan w:val="2"/>
          </w:tcPr>
          <w:p>
            <w:pPr>
              <w:pStyle w:val="8"/>
              <w:spacing w:before="24" w:line="272" w:lineRule="exact"/>
              <w:ind w:left="60"/>
              <w:rPr>
                <w:rFonts w:hint="default" w:ascii="Times New Roman" w:hAnsi="Times New Roman" w:cs="Times New Roman"/>
                <w:sz w:val="22"/>
              </w:rPr>
            </w:pPr>
            <w:r>
              <w:rPr>
                <w:rFonts w:hint="default" w:ascii="Times New Roman" w:hAnsi="Times New Roman" w:cs="Times New Roman"/>
                <w:sz w:val="22"/>
              </w:rPr>
              <w:t>公开方式</w:t>
            </w:r>
          </w:p>
        </w:tc>
        <w:tc>
          <w:tcPr>
            <w:tcW w:w="930" w:type="dxa"/>
            <w:gridSpan w:val="2"/>
          </w:tcPr>
          <w:p>
            <w:pPr>
              <w:pStyle w:val="8"/>
              <w:spacing w:before="24" w:line="272" w:lineRule="exact"/>
              <w:ind w:left="24"/>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532" w:type="dxa"/>
            <w:vMerge w:val="continue"/>
            <w:tcBorders>
              <w:top w:val="nil"/>
            </w:tcBorders>
          </w:tcPr>
          <w:p>
            <w:pPr>
              <w:rPr>
                <w:rFonts w:hint="default" w:ascii="Times New Roman" w:hAnsi="Times New Roman" w:cs="Times New Roman"/>
                <w:sz w:val="2"/>
                <w:szCs w:val="2"/>
              </w:rPr>
            </w:pPr>
          </w:p>
        </w:tc>
        <w:tc>
          <w:tcPr>
            <w:tcW w:w="991" w:type="dxa"/>
          </w:tcPr>
          <w:p>
            <w:pPr>
              <w:pStyle w:val="8"/>
              <w:rPr>
                <w:rFonts w:hint="default" w:ascii="Times New Roman" w:hAnsi="Times New Roman" w:cs="Times New Roman"/>
                <w:sz w:val="22"/>
              </w:rPr>
            </w:pPr>
          </w:p>
          <w:p>
            <w:pPr>
              <w:pStyle w:val="8"/>
              <w:spacing w:before="182"/>
              <w:ind w:left="55"/>
              <w:rPr>
                <w:rFonts w:hint="default" w:ascii="Times New Roman" w:hAnsi="Times New Roman" w:cs="Times New Roman"/>
                <w:sz w:val="22"/>
              </w:rPr>
            </w:pPr>
            <w:r>
              <w:rPr>
                <w:rFonts w:hint="default" w:ascii="Times New Roman" w:hAnsi="Times New Roman" w:cs="Times New Roman"/>
                <w:sz w:val="22"/>
              </w:rPr>
              <w:t>一级事项</w:t>
            </w:r>
          </w:p>
        </w:tc>
        <w:tc>
          <w:tcPr>
            <w:tcW w:w="1584" w:type="dxa"/>
          </w:tcPr>
          <w:p>
            <w:pPr>
              <w:pStyle w:val="8"/>
              <w:rPr>
                <w:rFonts w:hint="default" w:ascii="Times New Roman" w:hAnsi="Times New Roman" w:cs="Times New Roman"/>
                <w:sz w:val="22"/>
              </w:rPr>
            </w:pPr>
          </w:p>
          <w:p>
            <w:pPr>
              <w:pStyle w:val="8"/>
              <w:spacing w:before="182"/>
              <w:ind w:left="8"/>
              <w:jc w:val="center"/>
              <w:rPr>
                <w:rFonts w:hint="default" w:ascii="Times New Roman" w:hAnsi="Times New Roman" w:cs="Times New Roman"/>
                <w:sz w:val="22"/>
              </w:rPr>
            </w:pPr>
            <w:r>
              <w:rPr>
                <w:rFonts w:hint="default" w:ascii="Times New Roman" w:hAnsi="Times New Roman" w:cs="Times New Roman"/>
                <w:sz w:val="22"/>
              </w:rPr>
              <w:t>二级事项</w:t>
            </w:r>
          </w:p>
        </w:tc>
        <w:tc>
          <w:tcPr>
            <w:tcW w:w="1697" w:type="dxa"/>
            <w:vMerge w:val="continue"/>
            <w:tcBorders>
              <w:top w:val="nil"/>
            </w:tcBorders>
          </w:tcPr>
          <w:p>
            <w:pPr>
              <w:rPr>
                <w:rFonts w:hint="default" w:ascii="Times New Roman" w:hAnsi="Times New Roman" w:cs="Times New Roman"/>
                <w:sz w:val="2"/>
                <w:szCs w:val="2"/>
              </w:rPr>
            </w:pPr>
          </w:p>
        </w:tc>
        <w:tc>
          <w:tcPr>
            <w:tcW w:w="1647" w:type="dxa"/>
            <w:vMerge w:val="continue"/>
            <w:tcBorders>
              <w:top w:val="nil"/>
            </w:tcBorders>
          </w:tcPr>
          <w:p>
            <w:pPr>
              <w:rPr>
                <w:rFonts w:hint="default" w:ascii="Times New Roman" w:hAnsi="Times New Roman" w:cs="Times New Roman"/>
                <w:sz w:val="2"/>
                <w:szCs w:val="2"/>
              </w:rPr>
            </w:pPr>
          </w:p>
        </w:tc>
        <w:tc>
          <w:tcPr>
            <w:tcW w:w="1256" w:type="dxa"/>
            <w:vMerge w:val="continue"/>
            <w:tcBorders>
              <w:top w:val="nil"/>
            </w:tcBorders>
          </w:tcPr>
          <w:p>
            <w:pPr>
              <w:rPr>
                <w:rFonts w:hint="default" w:ascii="Times New Roman" w:hAnsi="Times New Roman" w:cs="Times New Roman"/>
                <w:sz w:val="2"/>
                <w:szCs w:val="2"/>
              </w:rPr>
            </w:pPr>
          </w:p>
        </w:tc>
        <w:tc>
          <w:tcPr>
            <w:tcW w:w="1182" w:type="dxa"/>
            <w:vMerge w:val="continue"/>
            <w:tcBorders>
              <w:top w:val="nil"/>
            </w:tcBorders>
          </w:tcPr>
          <w:p>
            <w:pPr>
              <w:rPr>
                <w:rFonts w:hint="default" w:ascii="Times New Roman" w:hAnsi="Times New Roman" w:cs="Times New Roman"/>
                <w:sz w:val="2"/>
                <w:szCs w:val="2"/>
              </w:rPr>
            </w:pPr>
          </w:p>
        </w:tc>
        <w:tc>
          <w:tcPr>
            <w:tcW w:w="2001" w:type="dxa"/>
            <w:vMerge w:val="continue"/>
            <w:tcBorders>
              <w:top w:val="nil"/>
            </w:tcBorders>
          </w:tcPr>
          <w:p>
            <w:pPr>
              <w:rPr>
                <w:rFonts w:hint="default" w:ascii="Times New Roman" w:hAnsi="Times New Roman" w:cs="Times New Roman"/>
                <w:sz w:val="2"/>
                <w:szCs w:val="2"/>
              </w:rPr>
            </w:pPr>
          </w:p>
        </w:tc>
        <w:tc>
          <w:tcPr>
            <w:tcW w:w="907" w:type="dxa"/>
          </w:tcPr>
          <w:p>
            <w:pPr>
              <w:pStyle w:val="8"/>
              <w:rPr>
                <w:rFonts w:hint="default" w:ascii="Times New Roman" w:hAnsi="Times New Roman" w:cs="Times New Roman"/>
                <w:sz w:val="22"/>
              </w:rPr>
            </w:pPr>
          </w:p>
          <w:p>
            <w:pPr>
              <w:pStyle w:val="8"/>
              <w:spacing w:before="182"/>
              <w:ind w:left="123"/>
              <w:rPr>
                <w:rFonts w:hint="default" w:ascii="Times New Roman" w:hAnsi="Times New Roman" w:cs="Times New Roman"/>
                <w:sz w:val="22"/>
              </w:rPr>
            </w:pPr>
            <w:r>
              <w:rPr>
                <w:rFonts w:hint="default" w:ascii="Times New Roman" w:hAnsi="Times New Roman" w:cs="Times New Roman"/>
                <w:sz w:val="22"/>
              </w:rPr>
              <w:t>全社会</w:t>
            </w:r>
          </w:p>
        </w:tc>
        <w:tc>
          <w:tcPr>
            <w:tcW w:w="387" w:type="dxa"/>
          </w:tcPr>
          <w:p>
            <w:pPr>
              <w:pStyle w:val="8"/>
              <w:spacing w:before="17" w:line="237" w:lineRule="auto"/>
              <w:ind w:left="82" w:right="71"/>
              <w:jc w:val="both"/>
              <w:rPr>
                <w:rFonts w:hint="default" w:ascii="Times New Roman" w:hAnsi="Times New Roman" w:cs="Times New Roman"/>
                <w:sz w:val="22"/>
              </w:rPr>
            </w:pPr>
            <w:r>
              <w:rPr>
                <w:rFonts w:hint="default" w:ascii="Times New Roman" w:hAnsi="Times New Roman" w:cs="Times New Roman"/>
                <w:sz w:val="22"/>
              </w:rPr>
              <w:t>特定群</w:t>
            </w:r>
          </w:p>
          <w:p>
            <w:pPr>
              <w:pStyle w:val="8"/>
              <w:spacing w:before="1" w:line="260" w:lineRule="exact"/>
              <w:ind w:left="82"/>
              <w:rPr>
                <w:rFonts w:hint="default" w:ascii="Times New Roman" w:hAnsi="Times New Roman" w:cs="Times New Roman"/>
                <w:sz w:val="22"/>
              </w:rPr>
            </w:pPr>
            <w:r>
              <w:rPr>
                <w:rFonts w:hint="default" w:ascii="Times New Roman" w:hAnsi="Times New Roman" w:cs="Times New Roman"/>
                <w:w w:val="100"/>
                <w:sz w:val="22"/>
              </w:rPr>
              <w:t>众</w:t>
            </w:r>
          </w:p>
        </w:tc>
        <w:tc>
          <w:tcPr>
            <w:tcW w:w="441" w:type="dxa"/>
          </w:tcPr>
          <w:p>
            <w:pPr>
              <w:pStyle w:val="8"/>
              <w:spacing w:before="10"/>
              <w:rPr>
                <w:rFonts w:hint="default" w:ascii="Times New Roman" w:hAnsi="Times New Roman" w:cs="Times New Roman"/>
                <w:sz w:val="25"/>
              </w:rPr>
            </w:pPr>
          </w:p>
          <w:p>
            <w:pPr>
              <w:pStyle w:val="8"/>
              <w:spacing w:line="237" w:lineRule="auto"/>
              <w:ind w:left="110" w:right="97"/>
              <w:rPr>
                <w:rFonts w:hint="default" w:ascii="Times New Roman" w:hAnsi="Times New Roman" w:cs="Times New Roman"/>
                <w:sz w:val="22"/>
              </w:rPr>
            </w:pPr>
            <w:r>
              <w:rPr>
                <w:rFonts w:hint="default" w:ascii="Times New Roman" w:hAnsi="Times New Roman" w:cs="Times New Roman"/>
                <w:sz w:val="22"/>
              </w:rPr>
              <w:t>主动</w:t>
            </w:r>
          </w:p>
        </w:tc>
        <w:tc>
          <w:tcPr>
            <w:tcW w:w="560" w:type="dxa"/>
          </w:tcPr>
          <w:p>
            <w:pPr>
              <w:pStyle w:val="8"/>
              <w:spacing w:before="154"/>
              <w:ind w:left="58" w:right="47"/>
              <w:jc w:val="both"/>
              <w:rPr>
                <w:rFonts w:hint="default" w:ascii="Times New Roman" w:hAnsi="Times New Roman" w:cs="Times New Roman"/>
                <w:sz w:val="22"/>
              </w:rPr>
            </w:pPr>
            <w:r>
              <w:rPr>
                <w:rFonts w:hint="default" w:ascii="Times New Roman" w:hAnsi="Times New Roman" w:cs="Times New Roman"/>
                <w:sz w:val="22"/>
              </w:rPr>
              <w:t>依申请公开</w:t>
            </w:r>
          </w:p>
        </w:tc>
        <w:tc>
          <w:tcPr>
            <w:tcW w:w="414" w:type="dxa"/>
          </w:tcPr>
          <w:p>
            <w:pPr>
              <w:pStyle w:val="8"/>
              <w:spacing w:before="10"/>
              <w:rPr>
                <w:rFonts w:hint="default" w:ascii="Times New Roman" w:hAnsi="Times New Roman" w:cs="Times New Roman"/>
                <w:sz w:val="25"/>
              </w:rPr>
            </w:pPr>
          </w:p>
          <w:p>
            <w:pPr>
              <w:pStyle w:val="8"/>
              <w:spacing w:line="237" w:lineRule="auto"/>
              <w:ind w:left="96" w:right="84"/>
              <w:rPr>
                <w:rFonts w:hint="default" w:ascii="Times New Roman" w:hAnsi="Times New Roman" w:cs="Times New Roman"/>
                <w:sz w:val="22"/>
              </w:rPr>
            </w:pPr>
            <w:r>
              <w:rPr>
                <w:rFonts w:hint="default" w:ascii="Times New Roman" w:hAnsi="Times New Roman" w:cs="Times New Roman"/>
                <w:sz w:val="22"/>
              </w:rPr>
              <w:t>县级</w:t>
            </w:r>
          </w:p>
        </w:tc>
        <w:tc>
          <w:tcPr>
            <w:tcW w:w="516" w:type="dxa"/>
          </w:tcPr>
          <w:p>
            <w:pPr>
              <w:pStyle w:val="8"/>
              <w:spacing w:before="3"/>
              <w:rPr>
                <w:rFonts w:hint="default" w:ascii="Times New Roman" w:hAnsi="Times New Roman" w:cs="Times New Roman"/>
                <w:sz w:val="24"/>
              </w:rPr>
            </w:pPr>
          </w:p>
          <w:p>
            <w:pPr>
              <w:pStyle w:val="8"/>
              <w:spacing w:line="266" w:lineRule="auto"/>
              <w:ind w:left="37" w:right="24"/>
              <w:rPr>
                <w:rFonts w:hint="default" w:ascii="Times New Roman" w:hAnsi="Times New Roman" w:cs="Times New Roman"/>
                <w:sz w:val="22"/>
              </w:rPr>
            </w:pPr>
            <w:r>
              <w:rPr>
                <w:rFonts w:hint="default" w:ascii="Times New Roman" w:hAnsi="Times New Roman" w:cs="Times New Roman"/>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9" w:hRule="atLeast"/>
        </w:trPr>
        <w:tc>
          <w:tcPr>
            <w:tcW w:w="53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4"/>
              <w:rPr>
                <w:rFonts w:hint="default" w:ascii="Times New Roman" w:hAnsi="Times New Roman" w:cs="Times New Roman"/>
                <w:sz w:val="31"/>
              </w:rPr>
            </w:pPr>
          </w:p>
          <w:p>
            <w:pPr>
              <w:pStyle w:val="8"/>
              <w:spacing w:before="1"/>
              <w:ind w:left="10"/>
              <w:jc w:val="center"/>
              <w:rPr>
                <w:rFonts w:hint="default" w:ascii="Times New Roman" w:hAnsi="Times New Roman" w:cs="Times New Roman"/>
                <w:sz w:val="22"/>
              </w:rPr>
            </w:pPr>
            <w:r>
              <w:rPr>
                <w:rFonts w:hint="default" w:ascii="Times New Roman" w:hAnsi="Times New Roman" w:cs="Times New Roman"/>
                <w:w w:val="100"/>
                <w:sz w:val="22"/>
              </w:rPr>
              <w:t>3</w:t>
            </w:r>
          </w:p>
        </w:tc>
        <w:tc>
          <w:tcPr>
            <w:tcW w:w="991"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4"/>
              <w:rPr>
                <w:rFonts w:hint="default" w:ascii="Times New Roman" w:hAnsi="Times New Roman" w:cs="Times New Roman"/>
                <w:sz w:val="31"/>
              </w:rPr>
            </w:pPr>
          </w:p>
          <w:p>
            <w:pPr>
              <w:pStyle w:val="8"/>
              <w:spacing w:before="1"/>
              <w:ind w:left="55"/>
              <w:rPr>
                <w:rFonts w:hint="default" w:ascii="Times New Roman" w:hAnsi="Times New Roman" w:cs="Times New Roman"/>
                <w:sz w:val="22"/>
              </w:rPr>
            </w:pPr>
            <w:r>
              <w:rPr>
                <w:rFonts w:hint="default" w:ascii="Times New Roman" w:hAnsi="Times New Roman" w:cs="Times New Roman"/>
                <w:sz w:val="22"/>
              </w:rPr>
              <w:t>政策文件</w:t>
            </w:r>
          </w:p>
        </w:tc>
        <w:tc>
          <w:tcPr>
            <w:tcW w:w="1584"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4"/>
              <w:rPr>
                <w:rFonts w:hint="default" w:ascii="Times New Roman" w:hAnsi="Times New Roman" w:cs="Times New Roman"/>
                <w:sz w:val="31"/>
              </w:rPr>
            </w:pPr>
          </w:p>
          <w:p>
            <w:pPr>
              <w:pStyle w:val="8"/>
              <w:spacing w:before="1"/>
              <w:ind w:left="11"/>
              <w:jc w:val="center"/>
              <w:rPr>
                <w:rFonts w:hint="default" w:ascii="Times New Roman" w:hAnsi="Times New Roman" w:cs="Times New Roman"/>
                <w:sz w:val="22"/>
              </w:rPr>
            </w:pPr>
            <w:r>
              <w:rPr>
                <w:rFonts w:hint="default" w:ascii="Times New Roman" w:hAnsi="Times New Roman" w:cs="Times New Roman"/>
                <w:sz w:val="22"/>
              </w:rPr>
              <w:t>其他政策文件</w:t>
            </w:r>
          </w:p>
        </w:tc>
        <w:tc>
          <w:tcPr>
            <w:tcW w:w="169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9"/>
              <w:rPr>
                <w:rFonts w:hint="default" w:ascii="Times New Roman" w:hAnsi="Times New Roman" w:cs="Times New Roman"/>
                <w:sz w:val="17"/>
              </w:rPr>
            </w:pPr>
          </w:p>
          <w:p>
            <w:pPr>
              <w:pStyle w:val="8"/>
              <w:spacing w:before="1" w:line="266" w:lineRule="auto"/>
              <w:ind w:left="14" w:right="1"/>
              <w:rPr>
                <w:rFonts w:hint="default" w:ascii="Times New Roman" w:hAnsi="Times New Roman" w:cs="Times New Roman"/>
                <w:sz w:val="22"/>
              </w:rPr>
            </w:pPr>
            <w:r>
              <w:rPr>
                <w:rFonts w:hint="default" w:ascii="Times New Roman" w:hAnsi="Times New Roman" w:cs="Times New Roman"/>
                <w:spacing w:val="-94"/>
                <w:sz w:val="22"/>
              </w:rPr>
              <w:t>·</w:t>
            </w:r>
            <w:r>
              <w:rPr>
                <w:rFonts w:hint="eastAsia" w:ascii="宋体" w:hAnsi="宋体" w:eastAsia="宋体" w:cs="宋体"/>
                <w:spacing w:val="-2"/>
                <w:sz w:val="22"/>
              </w:rPr>
              <w:t>•</w:t>
            </w:r>
            <w:r>
              <w:rPr>
                <w:rFonts w:hint="default" w:ascii="Times New Roman" w:hAnsi="Times New Roman" w:cs="Times New Roman"/>
                <w:spacing w:val="-5"/>
                <w:sz w:val="22"/>
              </w:rPr>
              <w:t>涉及扶贫领域其</w:t>
            </w:r>
            <w:r>
              <w:rPr>
                <w:rFonts w:hint="default" w:ascii="Times New Roman" w:hAnsi="Times New Roman" w:cs="Times New Roman"/>
                <w:spacing w:val="-2"/>
                <w:sz w:val="22"/>
              </w:rPr>
              <w:t>他政策文件</w:t>
            </w:r>
          </w:p>
        </w:tc>
        <w:tc>
          <w:tcPr>
            <w:tcW w:w="164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3"/>
              <w:rPr>
                <w:rFonts w:hint="default" w:ascii="Times New Roman" w:hAnsi="Times New Roman" w:cs="Times New Roman"/>
                <w:sz w:val="26"/>
              </w:rPr>
            </w:pPr>
          </w:p>
          <w:p>
            <w:pPr>
              <w:pStyle w:val="8"/>
              <w:spacing w:line="266" w:lineRule="auto"/>
              <w:ind w:left="14" w:right="79"/>
              <w:jc w:val="both"/>
              <w:rPr>
                <w:rFonts w:hint="default" w:ascii="Times New Roman" w:hAnsi="Times New Roman" w:cs="Times New Roman"/>
                <w:sz w:val="22"/>
              </w:rPr>
            </w:pPr>
            <w:r>
              <w:rPr>
                <w:rFonts w:hint="default" w:ascii="Times New Roman" w:hAnsi="Times New Roman" w:cs="Times New Roman"/>
                <w:sz w:val="22"/>
              </w:rPr>
              <w:t>《中华人民共和国政府信息公开条例》</w:t>
            </w:r>
          </w:p>
        </w:tc>
        <w:tc>
          <w:tcPr>
            <w:tcW w:w="1256"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3"/>
              <w:rPr>
                <w:rFonts w:hint="default" w:ascii="Times New Roman" w:hAnsi="Times New Roman" w:cs="Times New Roman"/>
                <w:sz w:val="26"/>
              </w:rPr>
            </w:pPr>
          </w:p>
          <w:p>
            <w:pPr>
              <w:pStyle w:val="8"/>
              <w:spacing w:line="266" w:lineRule="auto"/>
              <w:ind w:left="14" w:right="3"/>
              <w:jc w:val="both"/>
              <w:rPr>
                <w:rFonts w:hint="default" w:ascii="Times New Roman" w:hAnsi="Times New Roman" w:cs="Times New Roman"/>
                <w:sz w:val="22"/>
              </w:rPr>
            </w:pPr>
            <w:r>
              <w:rPr>
                <w:rFonts w:hint="default" w:ascii="Times New Roman" w:hAnsi="Times New Roman" w:cs="Times New Roman"/>
                <w:spacing w:val="-25"/>
                <w:sz w:val="22"/>
              </w:rPr>
              <w:t>信息形成</w:t>
            </w:r>
            <w:r>
              <w:rPr>
                <w:rFonts w:hint="default" w:ascii="Times New Roman" w:hAnsi="Times New Roman" w:cs="Times New Roman"/>
                <w:spacing w:val="-3"/>
                <w:sz w:val="22"/>
              </w:rPr>
              <w:t>（</w:t>
            </w:r>
            <w:r>
              <w:rPr>
                <w:rFonts w:hint="default" w:ascii="Times New Roman" w:hAnsi="Times New Roman" w:cs="Times New Roman"/>
                <w:spacing w:val="-15"/>
                <w:sz w:val="22"/>
              </w:rPr>
              <w:t>变</w:t>
            </w:r>
            <w:r>
              <w:rPr>
                <w:rFonts w:hint="default" w:ascii="Times New Roman" w:hAnsi="Times New Roman" w:cs="Times New Roman"/>
                <w:sz w:val="22"/>
              </w:rPr>
              <w:t>更）20</w:t>
            </w:r>
            <w:r>
              <w:rPr>
                <w:rFonts w:hint="default" w:ascii="Times New Roman" w:hAnsi="Times New Roman" w:cs="Times New Roman"/>
                <w:spacing w:val="-20"/>
                <w:sz w:val="22"/>
              </w:rPr>
              <w:t xml:space="preserve"> 个工</w:t>
            </w:r>
            <w:r>
              <w:rPr>
                <w:rFonts w:hint="default" w:ascii="Times New Roman" w:hAnsi="Times New Roman" w:cs="Times New Roman"/>
                <w:spacing w:val="-8"/>
                <w:sz w:val="22"/>
              </w:rPr>
              <w:t>作日内</w:t>
            </w:r>
          </w:p>
        </w:tc>
        <w:tc>
          <w:tcPr>
            <w:tcW w:w="118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3"/>
              <w:rPr>
                <w:rFonts w:hint="default" w:ascii="Times New Roman" w:hAnsi="Times New Roman" w:cs="Times New Roman"/>
                <w:sz w:val="26"/>
              </w:rPr>
            </w:pPr>
          </w:p>
          <w:p>
            <w:pPr>
              <w:pStyle w:val="8"/>
              <w:spacing w:line="266" w:lineRule="auto"/>
              <w:ind w:left="15" w:right="52"/>
              <w:jc w:val="both"/>
              <w:rPr>
                <w:rFonts w:hint="default" w:ascii="Times New Roman" w:hAnsi="Times New Roman" w:cs="Times New Roman"/>
                <w:sz w:val="22"/>
              </w:rPr>
            </w:pPr>
            <w:r>
              <w:rPr>
                <w:rFonts w:hint="eastAsia" w:ascii="Times New Roman" w:hAnsi="Times New Roman" w:cs="Times New Roman"/>
                <w:sz w:val="22"/>
                <w:lang w:eastAsia="zh-CN"/>
              </w:rPr>
              <w:t>区</w:t>
            </w:r>
            <w:r>
              <w:rPr>
                <w:rFonts w:hint="default" w:ascii="Times New Roman" w:hAnsi="Times New Roman" w:cs="Times New Roman"/>
                <w:sz w:val="22"/>
              </w:rPr>
              <w:t>级扶贫部门、乡镇人民政府</w:t>
            </w:r>
          </w:p>
        </w:tc>
        <w:tc>
          <w:tcPr>
            <w:tcW w:w="2001"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31"/>
              </w:rPr>
            </w:pPr>
          </w:p>
          <w:p>
            <w:pPr>
              <w:pStyle w:val="8"/>
              <w:numPr>
                <w:ilvl w:val="0"/>
                <w:numId w:val="4"/>
              </w:numPr>
              <w:tabs>
                <w:tab w:val="left" w:pos="237"/>
              </w:tabs>
              <w:spacing w:before="0" w:after="0" w:line="240" w:lineRule="auto"/>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政府网站</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□政府公报</w:t>
            </w:r>
          </w:p>
          <w:p>
            <w:pPr>
              <w:pStyle w:val="8"/>
              <w:spacing w:before="31"/>
              <w:ind w:left="14"/>
              <w:rPr>
                <w:rFonts w:hint="default" w:ascii="Times New Roman" w:hAnsi="Times New Roman" w:cs="Times New Roman"/>
                <w:sz w:val="22"/>
              </w:rPr>
            </w:pPr>
            <w:r>
              <w:rPr>
                <w:rFonts w:hint="default" w:ascii="Times New Roman" w:hAnsi="Times New Roman" w:cs="Times New Roman"/>
                <w:spacing w:val="-2"/>
                <w:sz w:val="22"/>
              </w:rPr>
              <w:t>□两微一端</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□发布会/听证会</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□广播电视</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□纸质媒体</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□公开查阅点</w:t>
            </w:r>
          </w:p>
          <w:p>
            <w:pPr>
              <w:pStyle w:val="8"/>
              <w:numPr>
                <w:ilvl w:val="0"/>
                <w:numId w:val="4"/>
              </w:numPr>
              <w:tabs>
                <w:tab w:val="left" w:pos="237"/>
              </w:tabs>
              <w:spacing w:before="30" w:after="0" w:line="240" w:lineRule="auto"/>
              <w:ind w:left="236" w:right="0" w:hanging="223"/>
              <w:jc w:val="left"/>
              <w:rPr>
                <w:rFonts w:hint="default" w:ascii="Times New Roman" w:hAnsi="Times New Roman" w:cs="Times New Roman"/>
                <w:sz w:val="22"/>
              </w:rPr>
            </w:pPr>
            <w:r>
              <w:rPr>
                <w:rFonts w:hint="default" w:ascii="Times New Roman" w:hAnsi="Times New Roman" w:cs="Times New Roman"/>
                <w:spacing w:val="-3"/>
                <w:sz w:val="22"/>
              </w:rPr>
              <w:t>政务服务中心</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□便民服务站</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□入户/现场</w:t>
            </w:r>
          </w:p>
          <w:p>
            <w:pPr>
              <w:pStyle w:val="8"/>
              <w:numPr>
                <w:ilvl w:val="0"/>
                <w:numId w:val="4"/>
              </w:numPr>
              <w:tabs>
                <w:tab w:val="left" w:pos="237"/>
              </w:tabs>
              <w:spacing w:before="31" w:after="0" w:line="240" w:lineRule="auto"/>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社区</w:t>
            </w:r>
            <w:r>
              <w:rPr>
                <w:rFonts w:hint="default" w:ascii="Times New Roman" w:hAnsi="Times New Roman" w:cs="Times New Roman"/>
                <w:sz w:val="22"/>
              </w:rPr>
              <w:t>/</w:t>
            </w:r>
            <w:r>
              <w:rPr>
                <w:rFonts w:hint="default" w:ascii="Times New Roman" w:hAnsi="Times New Roman" w:cs="Times New Roman"/>
                <w:spacing w:val="-2"/>
                <w:sz w:val="22"/>
              </w:rPr>
              <w:t>企事业单位</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/村公示栏（电子屏</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□精准推送</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□其他</w:t>
            </w:r>
          </w:p>
        </w:tc>
        <w:tc>
          <w:tcPr>
            <w:tcW w:w="907"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6"/>
              <w:rPr>
                <w:rFonts w:hint="default" w:ascii="Times New Roman" w:hAnsi="Times New Roman" w:cs="Times New Roman"/>
                <w:sz w:val="28"/>
              </w:rPr>
            </w:pPr>
          </w:p>
          <w:p>
            <w:pPr>
              <w:pStyle w:val="8"/>
              <w:spacing w:before="1"/>
              <w:ind w:left="8"/>
              <w:jc w:val="center"/>
              <w:rPr>
                <w:rFonts w:hint="default" w:ascii="Times New Roman" w:hAnsi="Times New Roman" w:cs="Times New Roman"/>
                <w:sz w:val="22"/>
              </w:rPr>
            </w:pPr>
            <w:r>
              <w:rPr>
                <w:rFonts w:hint="default" w:ascii="Times New Roman" w:hAnsi="Times New Roman" w:cs="Times New Roman"/>
                <w:w w:val="100"/>
                <w:sz w:val="22"/>
              </w:rPr>
              <w:t>√</w:t>
            </w: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0"/>
              <w:rPr>
                <w:rFonts w:hint="default" w:ascii="Times New Roman" w:hAnsi="Times New Roman" w:cs="Times New Roman"/>
                <w:sz w:val="26"/>
              </w:rPr>
            </w:pPr>
          </w:p>
          <w:p>
            <w:pPr>
              <w:pStyle w:val="8"/>
              <w:ind w:left="-127"/>
              <w:rPr>
                <w:rFonts w:hint="default" w:ascii="Times New Roman" w:hAnsi="Times New Roman" w:cs="Times New Roman"/>
                <w:sz w:val="22"/>
              </w:rPr>
            </w:pPr>
            <w:r>
              <w:rPr>
                <w:rFonts w:hint="default" w:ascii="Times New Roman" w:hAnsi="Times New Roman" w:cs="Times New Roman"/>
                <w:w w:val="100"/>
                <w:sz w:val="22"/>
              </w:rPr>
              <w:t>）</w:t>
            </w:r>
          </w:p>
        </w:tc>
        <w:tc>
          <w:tcPr>
            <w:tcW w:w="387" w:type="dxa"/>
          </w:tcPr>
          <w:p>
            <w:pPr>
              <w:pStyle w:val="8"/>
              <w:rPr>
                <w:rFonts w:hint="default" w:ascii="Times New Roman" w:hAnsi="Times New Roman" w:cs="Times New Roman"/>
                <w:sz w:val="22"/>
              </w:rPr>
            </w:pPr>
          </w:p>
        </w:tc>
        <w:tc>
          <w:tcPr>
            <w:tcW w:w="441"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6"/>
              <w:rPr>
                <w:rFonts w:hint="default" w:ascii="Times New Roman" w:hAnsi="Times New Roman" w:cs="Times New Roman"/>
                <w:sz w:val="28"/>
              </w:rPr>
            </w:pPr>
          </w:p>
          <w:p>
            <w:pPr>
              <w:pStyle w:val="8"/>
              <w:spacing w:before="1"/>
              <w:ind w:left="7"/>
              <w:jc w:val="center"/>
              <w:rPr>
                <w:rFonts w:hint="default" w:ascii="Times New Roman" w:hAnsi="Times New Roman" w:cs="Times New Roman"/>
                <w:sz w:val="22"/>
              </w:rPr>
            </w:pPr>
            <w:r>
              <w:rPr>
                <w:rFonts w:hint="default" w:ascii="Times New Roman" w:hAnsi="Times New Roman" w:cs="Times New Roman"/>
                <w:w w:val="100"/>
                <w:sz w:val="22"/>
              </w:rPr>
              <w:t>√</w:t>
            </w:r>
          </w:p>
        </w:tc>
        <w:tc>
          <w:tcPr>
            <w:tcW w:w="560" w:type="dxa"/>
          </w:tcPr>
          <w:p>
            <w:pPr>
              <w:pStyle w:val="8"/>
              <w:rPr>
                <w:rFonts w:hint="default" w:ascii="Times New Roman" w:hAnsi="Times New Roman" w:cs="Times New Roman"/>
                <w:sz w:val="22"/>
              </w:rPr>
            </w:pPr>
          </w:p>
        </w:tc>
        <w:tc>
          <w:tcPr>
            <w:tcW w:w="414"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6"/>
              <w:rPr>
                <w:rFonts w:hint="default" w:ascii="Times New Roman" w:hAnsi="Times New Roman" w:cs="Times New Roman"/>
                <w:sz w:val="28"/>
              </w:rPr>
            </w:pPr>
          </w:p>
          <w:p>
            <w:pPr>
              <w:pStyle w:val="8"/>
              <w:spacing w:before="1"/>
              <w:ind w:left="10"/>
              <w:jc w:val="center"/>
              <w:rPr>
                <w:rFonts w:hint="default" w:ascii="Times New Roman" w:hAnsi="Times New Roman" w:cs="Times New Roman"/>
                <w:sz w:val="22"/>
              </w:rPr>
            </w:pPr>
            <w:r>
              <w:rPr>
                <w:rFonts w:hint="default" w:ascii="Times New Roman" w:hAnsi="Times New Roman" w:cs="Times New Roman"/>
                <w:w w:val="100"/>
                <w:sz w:val="22"/>
              </w:rPr>
              <w:t>√</w:t>
            </w:r>
          </w:p>
        </w:tc>
        <w:tc>
          <w:tcPr>
            <w:tcW w:w="516"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6"/>
              <w:rPr>
                <w:rFonts w:hint="default" w:ascii="Times New Roman" w:hAnsi="Times New Roman" w:cs="Times New Roman"/>
                <w:sz w:val="28"/>
              </w:rPr>
            </w:pPr>
          </w:p>
          <w:p>
            <w:pPr>
              <w:pStyle w:val="8"/>
              <w:spacing w:before="1"/>
              <w:ind w:left="11"/>
              <w:jc w:val="center"/>
              <w:rPr>
                <w:rFonts w:hint="default" w:ascii="Times New Roman" w:hAnsi="Times New Roman" w:cs="Times New Roman"/>
                <w:sz w:val="22"/>
              </w:rPr>
            </w:pPr>
            <w:r>
              <w:rPr>
                <w:rFonts w:hint="default" w:ascii="Times New Roman" w:hAnsi="Times New Roman" w:cs="Times New Roman"/>
                <w:w w:val="100"/>
                <w:sz w:val="22"/>
              </w:rPr>
              <w:t>√</w:t>
            </w:r>
          </w:p>
        </w:tc>
      </w:tr>
    </w:tbl>
    <w:p>
      <w:pPr>
        <w:spacing w:after="0"/>
        <w:jc w:val="center"/>
        <w:rPr>
          <w:rFonts w:hint="default" w:ascii="Times New Roman" w:hAnsi="Times New Roman" w:cs="Times New Roman"/>
          <w:sz w:val="22"/>
        </w:rPr>
        <w:sectPr>
          <w:pgSz w:w="16840" w:h="11910" w:orient="landscape"/>
          <w:pgMar w:top="1100" w:right="1240" w:bottom="860" w:left="1020" w:header="0" w:footer="668" w:gutter="0"/>
        </w:sectPr>
      </w:pPr>
    </w:p>
    <w:p>
      <w:pPr>
        <w:pStyle w:val="3"/>
        <w:spacing w:before="5"/>
        <w:rPr>
          <w:rFonts w:hint="default" w:ascii="Times New Roman" w:hAnsi="Times New Roman" w:cs="Times New Roman"/>
          <w:sz w:val="2"/>
        </w:rPr>
      </w:pPr>
    </w:p>
    <w:tbl>
      <w:tblPr>
        <w:tblStyle w:val="4"/>
        <w:tblW w:w="0" w:type="auto"/>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991"/>
        <w:gridCol w:w="1584"/>
        <w:gridCol w:w="1697"/>
        <w:gridCol w:w="1647"/>
        <w:gridCol w:w="1256"/>
        <w:gridCol w:w="1182"/>
        <w:gridCol w:w="2001"/>
        <w:gridCol w:w="907"/>
        <w:gridCol w:w="387"/>
        <w:gridCol w:w="441"/>
        <w:gridCol w:w="560"/>
        <w:gridCol w:w="414"/>
        <w:gridCol w:w="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45"/>
              <w:rPr>
                <w:rFonts w:hint="default" w:ascii="Times New Roman" w:hAnsi="Times New Roman" w:cs="Times New Roman"/>
                <w:sz w:val="22"/>
              </w:rPr>
            </w:pPr>
            <w:r>
              <w:rPr>
                <w:rFonts w:hint="default" w:ascii="Times New Roman" w:hAnsi="Times New Roman" w:cs="Times New Roman"/>
                <w:sz w:val="22"/>
              </w:rPr>
              <w:t>序号</w:t>
            </w:r>
          </w:p>
        </w:tc>
        <w:tc>
          <w:tcPr>
            <w:tcW w:w="2575" w:type="dxa"/>
            <w:gridSpan w:val="2"/>
          </w:tcPr>
          <w:p>
            <w:pPr>
              <w:pStyle w:val="8"/>
              <w:spacing w:before="24" w:line="272" w:lineRule="exact"/>
              <w:ind w:left="847"/>
              <w:rPr>
                <w:rFonts w:hint="default" w:ascii="Times New Roman" w:hAnsi="Times New Roman" w:cs="Times New Roman"/>
                <w:sz w:val="22"/>
              </w:rPr>
            </w:pPr>
            <w:r>
              <w:rPr>
                <w:rFonts w:hint="default" w:ascii="Times New Roman" w:hAnsi="Times New Roman" w:cs="Times New Roman"/>
                <w:sz w:val="22"/>
              </w:rPr>
              <w:t>公开事项</w:t>
            </w:r>
          </w:p>
        </w:tc>
        <w:tc>
          <w:tcPr>
            <w:tcW w:w="169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4"/>
              <w:rPr>
                <w:rFonts w:hint="default" w:ascii="Times New Roman" w:hAnsi="Times New Roman" w:cs="Times New Roman"/>
                <w:sz w:val="22"/>
              </w:rPr>
            </w:pPr>
            <w:r>
              <w:rPr>
                <w:rFonts w:hint="default" w:ascii="Times New Roman" w:hAnsi="Times New Roman" w:cs="Times New Roman"/>
                <w:sz w:val="22"/>
              </w:rPr>
              <w:t>公开内容（要素</w:t>
            </w:r>
          </w:p>
        </w:tc>
        <w:tc>
          <w:tcPr>
            <w:tcW w:w="164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tabs>
                <w:tab w:val="left" w:pos="381"/>
              </w:tabs>
              <w:ind w:left="-142"/>
              <w:rPr>
                <w:rFonts w:hint="default" w:ascii="Times New Roman" w:hAnsi="Times New Roman" w:cs="Times New Roman"/>
                <w:sz w:val="22"/>
              </w:rPr>
            </w:pPr>
            <w:r>
              <w:rPr>
                <w:rFonts w:hint="default" w:ascii="Times New Roman" w:hAnsi="Times New Roman" w:cs="Times New Roman"/>
                <w:sz w:val="22"/>
              </w:rPr>
              <w:t>）</w:t>
            </w:r>
            <w:r>
              <w:rPr>
                <w:rFonts w:hint="default" w:ascii="Times New Roman" w:hAnsi="Times New Roman" w:cs="Times New Roman"/>
                <w:sz w:val="22"/>
              </w:rPr>
              <w:tab/>
            </w:r>
            <w:r>
              <w:rPr>
                <w:rFonts w:hint="default" w:ascii="Times New Roman" w:hAnsi="Times New Roman" w:cs="Times New Roman"/>
                <w:spacing w:val="-2"/>
                <w:sz w:val="22"/>
              </w:rPr>
              <w:t>公开依据</w:t>
            </w:r>
          </w:p>
        </w:tc>
        <w:tc>
          <w:tcPr>
            <w:tcW w:w="1256"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86"/>
              <w:rPr>
                <w:rFonts w:hint="default" w:ascii="Times New Roman" w:hAnsi="Times New Roman" w:cs="Times New Roman"/>
                <w:sz w:val="22"/>
              </w:rPr>
            </w:pPr>
            <w:r>
              <w:rPr>
                <w:rFonts w:hint="default" w:ascii="Times New Roman" w:hAnsi="Times New Roman" w:cs="Times New Roman"/>
                <w:sz w:val="22"/>
              </w:rPr>
              <w:t>公开时限</w:t>
            </w:r>
          </w:p>
        </w:tc>
        <w:tc>
          <w:tcPr>
            <w:tcW w:w="118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50"/>
              <w:rPr>
                <w:rFonts w:hint="default" w:ascii="Times New Roman" w:hAnsi="Times New Roman" w:cs="Times New Roman"/>
                <w:sz w:val="22"/>
              </w:rPr>
            </w:pPr>
            <w:r>
              <w:rPr>
                <w:rFonts w:hint="default" w:ascii="Times New Roman" w:hAnsi="Times New Roman" w:cs="Times New Roman"/>
                <w:sz w:val="22"/>
              </w:rPr>
              <w:t>公开主体</w:t>
            </w:r>
          </w:p>
        </w:tc>
        <w:tc>
          <w:tcPr>
            <w:tcW w:w="2001"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230"/>
              <w:rPr>
                <w:rFonts w:hint="default" w:ascii="Times New Roman" w:hAnsi="Times New Roman" w:cs="Times New Roman"/>
                <w:sz w:val="22"/>
              </w:rPr>
            </w:pPr>
            <w:r>
              <w:rPr>
                <w:rFonts w:hint="default" w:ascii="Times New Roman" w:hAnsi="Times New Roman" w:cs="Times New Roman"/>
                <w:sz w:val="22"/>
              </w:rPr>
              <w:t>公开渠道和载体</w:t>
            </w:r>
          </w:p>
        </w:tc>
        <w:tc>
          <w:tcPr>
            <w:tcW w:w="1294" w:type="dxa"/>
            <w:gridSpan w:val="2"/>
          </w:tcPr>
          <w:p>
            <w:pPr>
              <w:pStyle w:val="8"/>
              <w:spacing w:before="24" w:line="272" w:lineRule="exact"/>
              <w:ind w:left="207"/>
              <w:rPr>
                <w:rFonts w:hint="default" w:ascii="Times New Roman" w:hAnsi="Times New Roman" w:cs="Times New Roman"/>
                <w:sz w:val="22"/>
              </w:rPr>
            </w:pPr>
            <w:r>
              <w:rPr>
                <w:rFonts w:hint="default" w:ascii="Times New Roman" w:hAnsi="Times New Roman" w:cs="Times New Roman"/>
                <w:sz w:val="22"/>
              </w:rPr>
              <w:t>公开对象</w:t>
            </w:r>
          </w:p>
        </w:tc>
        <w:tc>
          <w:tcPr>
            <w:tcW w:w="1001" w:type="dxa"/>
            <w:gridSpan w:val="2"/>
          </w:tcPr>
          <w:p>
            <w:pPr>
              <w:pStyle w:val="8"/>
              <w:spacing w:before="24" w:line="272" w:lineRule="exact"/>
              <w:ind w:left="60"/>
              <w:rPr>
                <w:rFonts w:hint="default" w:ascii="Times New Roman" w:hAnsi="Times New Roman" w:cs="Times New Roman"/>
                <w:sz w:val="22"/>
              </w:rPr>
            </w:pPr>
            <w:r>
              <w:rPr>
                <w:rFonts w:hint="default" w:ascii="Times New Roman" w:hAnsi="Times New Roman" w:cs="Times New Roman"/>
                <w:sz w:val="22"/>
              </w:rPr>
              <w:t>公开方式</w:t>
            </w:r>
          </w:p>
        </w:tc>
        <w:tc>
          <w:tcPr>
            <w:tcW w:w="930" w:type="dxa"/>
            <w:gridSpan w:val="2"/>
          </w:tcPr>
          <w:p>
            <w:pPr>
              <w:pStyle w:val="8"/>
              <w:spacing w:before="24" w:line="272" w:lineRule="exact"/>
              <w:ind w:left="24"/>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532" w:type="dxa"/>
            <w:vMerge w:val="continue"/>
            <w:tcBorders>
              <w:top w:val="nil"/>
            </w:tcBorders>
          </w:tcPr>
          <w:p>
            <w:pPr>
              <w:rPr>
                <w:rFonts w:hint="default" w:ascii="Times New Roman" w:hAnsi="Times New Roman" w:cs="Times New Roman"/>
                <w:sz w:val="2"/>
                <w:szCs w:val="2"/>
              </w:rPr>
            </w:pPr>
          </w:p>
        </w:tc>
        <w:tc>
          <w:tcPr>
            <w:tcW w:w="991" w:type="dxa"/>
          </w:tcPr>
          <w:p>
            <w:pPr>
              <w:pStyle w:val="8"/>
              <w:rPr>
                <w:rFonts w:hint="default" w:ascii="Times New Roman" w:hAnsi="Times New Roman" w:cs="Times New Roman"/>
                <w:sz w:val="22"/>
              </w:rPr>
            </w:pPr>
          </w:p>
          <w:p>
            <w:pPr>
              <w:pStyle w:val="8"/>
              <w:spacing w:before="182"/>
              <w:ind w:left="55"/>
              <w:rPr>
                <w:rFonts w:hint="default" w:ascii="Times New Roman" w:hAnsi="Times New Roman" w:cs="Times New Roman"/>
                <w:sz w:val="22"/>
              </w:rPr>
            </w:pPr>
            <w:r>
              <w:rPr>
                <w:rFonts w:hint="default" w:ascii="Times New Roman" w:hAnsi="Times New Roman" w:cs="Times New Roman"/>
                <w:sz w:val="22"/>
              </w:rPr>
              <w:t>一级事项</w:t>
            </w:r>
          </w:p>
        </w:tc>
        <w:tc>
          <w:tcPr>
            <w:tcW w:w="1584" w:type="dxa"/>
          </w:tcPr>
          <w:p>
            <w:pPr>
              <w:pStyle w:val="8"/>
              <w:rPr>
                <w:rFonts w:hint="default" w:ascii="Times New Roman" w:hAnsi="Times New Roman" w:cs="Times New Roman"/>
                <w:sz w:val="22"/>
              </w:rPr>
            </w:pPr>
          </w:p>
          <w:p>
            <w:pPr>
              <w:pStyle w:val="8"/>
              <w:spacing w:before="182"/>
              <w:ind w:left="8"/>
              <w:jc w:val="center"/>
              <w:rPr>
                <w:rFonts w:hint="default" w:ascii="Times New Roman" w:hAnsi="Times New Roman" w:cs="Times New Roman"/>
                <w:sz w:val="22"/>
              </w:rPr>
            </w:pPr>
            <w:r>
              <w:rPr>
                <w:rFonts w:hint="default" w:ascii="Times New Roman" w:hAnsi="Times New Roman" w:cs="Times New Roman"/>
                <w:sz w:val="22"/>
              </w:rPr>
              <w:t>二级事项</w:t>
            </w:r>
          </w:p>
        </w:tc>
        <w:tc>
          <w:tcPr>
            <w:tcW w:w="1697" w:type="dxa"/>
            <w:vMerge w:val="continue"/>
            <w:tcBorders>
              <w:top w:val="nil"/>
            </w:tcBorders>
          </w:tcPr>
          <w:p>
            <w:pPr>
              <w:rPr>
                <w:rFonts w:hint="default" w:ascii="Times New Roman" w:hAnsi="Times New Roman" w:cs="Times New Roman"/>
                <w:sz w:val="2"/>
                <w:szCs w:val="2"/>
              </w:rPr>
            </w:pPr>
          </w:p>
        </w:tc>
        <w:tc>
          <w:tcPr>
            <w:tcW w:w="1647" w:type="dxa"/>
            <w:vMerge w:val="continue"/>
            <w:tcBorders>
              <w:top w:val="nil"/>
            </w:tcBorders>
          </w:tcPr>
          <w:p>
            <w:pPr>
              <w:rPr>
                <w:rFonts w:hint="default" w:ascii="Times New Roman" w:hAnsi="Times New Roman" w:cs="Times New Roman"/>
                <w:sz w:val="2"/>
                <w:szCs w:val="2"/>
              </w:rPr>
            </w:pPr>
          </w:p>
        </w:tc>
        <w:tc>
          <w:tcPr>
            <w:tcW w:w="1256" w:type="dxa"/>
            <w:vMerge w:val="continue"/>
            <w:tcBorders>
              <w:top w:val="nil"/>
            </w:tcBorders>
          </w:tcPr>
          <w:p>
            <w:pPr>
              <w:rPr>
                <w:rFonts w:hint="default" w:ascii="Times New Roman" w:hAnsi="Times New Roman" w:cs="Times New Roman"/>
                <w:sz w:val="2"/>
                <w:szCs w:val="2"/>
              </w:rPr>
            </w:pPr>
          </w:p>
        </w:tc>
        <w:tc>
          <w:tcPr>
            <w:tcW w:w="1182" w:type="dxa"/>
            <w:vMerge w:val="continue"/>
            <w:tcBorders>
              <w:top w:val="nil"/>
            </w:tcBorders>
          </w:tcPr>
          <w:p>
            <w:pPr>
              <w:rPr>
                <w:rFonts w:hint="default" w:ascii="Times New Roman" w:hAnsi="Times New Roman" w:cs="Times New Roman"/>
                <w:sz w:val="2"/>
                <w:szCs w:val="2"/>
              </w:rPr>
            </w:pPr>
          </w:p>
        </w:tc>
        <w:tc>
          <w:tcPr>
            <w:tcW w:w="2001" w:type="dxa"/>
            <w:vMerge w:val="continue"/>
            <w:tcBorders>
              <w:top w:val="nil"/>
            </w:tcBorders>
          </w:tcPr>
          <w:p>
            <w:pPr>
              <w:rPr>
                <w:rFonts w:hint="default" w:ascii="Times New Roman" w:hAnsi="Times New Roman" w:cs="Times New Roman"/>
                <w:sz w:val="2"/>
                <w:szCs w:val="2"/>
              </w:rPr>
            </w:pPr>
          </w:p>
        </w:tc>
        <w:tc>
          <w:tcPr>
            <w:tcW w:w="907" w:type="dxa"/>
          </w:tcPr>
          <w:p>
            <w:pPr>
              <w:pStyle w:val="8"/>
              <w:rPr>
                <w:rFonts w:hint="default" w:ascii="Times New Roman" w:hAnsi="Times New Roman" w:cs="Times New Roman"/>
                <w:sz w:val="22"/>
              </w:rPr>
            </w:pPr>
          </w:p>
          <w:p>
            <w:pPr>
              <w:pStyle w:val="8"/>
              <w:spacing w:before="182"/>
              <w:ind w:left="123"/>
              <w:rPr>
                <w:rFonts w:hint="default" w:ascii="Times New Roman" w:hAnsi="Times New Roman" w:cs="Times New Roman"/>
                <w:sz w:val="22"/>
              </w:rPr>
            </w:pPr>
            <w:r>
              <w:rPr>
                <w:rFonts w:hint="default" w:ascii="Times New Roman" w:hAnsi="Times New Roman" w:cs="Times New Roman"/>
                <w:sz w:val="22"/>
              </w:rPr>
              <w:t>全社会</w:t>
            </w:r>
          </w:p>
        </w:tc>
        <w:tc>
          <w:tcPr>
            <w:tcW w:w="387" w:type="dxa"/>
          </w:tcPr>
          <w:p>
            <w:pPr>
              <w:pStyle w:val="8"/>
              <w:spacing w:before="17" w:line="237" w:lineRule="auto"/>
              <w:ind w:left="82" w:right="71"/>
              <w:jc w:val="both"/>
              <w:rPr>
                <w:rFonts w:hint="default" w:ascii="Times New Roman" w:hAnsi="Times New Roman" w:cs="Times New Roman"/>
                <w:sz w:val="22"/>
              </w:rPr>
            </w:pPr>
            <w:r>
              <w:rPr>
                <w:rFonts w:hint="default" w:ascii="Times New Roman" w:hAnsi="Times New Roman" w:cs="Times New Roman"/>
                <w:sz w:val="22"/>
              </w:rPr>
              <w:t>特定群</w:t>
            </w:r>
          </w:p>
          <w:p>
            <w:pPr>
              <w:pStyle w:val="8"/>
              <w:spacing w:before="1" w:line="260" w:lineRule="exact"/>
              <w:ind w:left="82"/>
              <w:rPr>
                <w:rFonts w:hint="default" w:ascii="Times New Roman" w:hAnsi="Times New Roman" w:cs="Times New Roman"/>
                <w:sz w:val="22"/>
              </w:rPr>
            </w:pPr>
            <w:r>
              <w:rPr>
                <w:rFonts w:hint="default" w:ascii="Times New Roman" w:hAnsi="Times New Roman" w:cs="Times New Roman"/>
                <w:w w:val="100"/>
                <w:sz w:val="22"/>
              </w:rPr>
              <w:t>众</w:t>
            </w:r>
          </w:p>
        </w:tc>
        <w:tc>
          <w:tcPr>
            <w:tcW w:w="441" w:type="dxa"/>
          </w:tcPr>
          <w:p>
            <w:pPr>
              <w:pStyle w:val="8"/>
              <w:spacing w:before="10"/>
              <w:rPr>
                <w:rFonts w:hint="default" w:ascii="Times New Roman" w:hAnsi="Times New Roman" w:cs="Times New Roman"/>
                <w:sz w:val="25"/>
              </w:rPr>
            </w:pPr>
          </w:p>
          <w:p>
            <w:pPr>
              <w:pStyle w:val="8"/>
              <w:spacing w:line="237" w:lineRule="auto"/>
              <w:ind w:left="110" w:right="97"/>
              <w:rPr>
                <w:rFonts w:hint="default" w:ascii="Times New Roman" w:hAnsi="Times New Roman" w:cs="Times New Roman"/>
                <w:sz w:val="22"/>
              </w:rPr>
            </w:pPr>
            <w:r>
              <w:rPr>
                <w:rFonts w:hint="default" w:ascii="Times New Roman" w:hAnsi="Times New Roman" w:cs="Times New Roman"/>
                <w:sz w:val="22"/>
              </w:rPr>
              <w:t>主动</w:t>
            </w:r>
          </w:p>
        </w:tc>
        <w:tc>
          <w:tcPr>
            <w:tcW w:w="560" w:type="dxa"/>
          </w:tcPr>
          <w:p>
            <w:pPr>
              <w:pStyle w:val="8"/>
              <w:spacing w:before="154"/>
              <w:ind w:left="58" w:right="47"/>
              <w:jc w:val="both"/>
              <w:rPr>
                <w:rFonts w:hint="default" w:ascii="Times New Roman" w:hAnsi="Times New Roman" w:cs="Times New Roman"/>
                <w:sz w:val="22"/>
              </w:rPr>
            </w:pPr>
            <w:r>
              <w:rPr>
                <w:rFonts w:hint="default" w:ascii="Times New Roman" w:hAnsi="Times New Roman" w:cs="Times New Roman"/>
                <w:sz w:val="22"/>
              </w:rPr>
              <w:t>依申请公开</w:t>
            </w:r>
          </w:p>
        </w:tc>
        <w:tc>
          <w:tcPr>
            <w:tcW w:w="414" w:type="dxa"/>
          </w:tcPr>
          <w:p>
            <w:pPr>
              <w:pStyle w:val="8"/>
              <w:spacing w:before="10"/>
              <w:rPr>
                <w:rFonts w:hint="default" w:ascii="Times New Roman" w:hAnsi="Times New Roman" w:cs="Times New Roman"/>
                <w:sz w:val="25"/>
              </w:rPr>
            </w:pPr>
          </w:p>
          <w:p>
            <w:pPr>
              <w:pStyle w:val="8"/>
              <w:spacing w:line="237" w:lineRule="auto"/>
              <w:ind w:left="96" w:right="84"/>
              <w:rPr>
                <w:rFonts w:hint="default" w:ascii="Times New Roman" w:hAnsi="Times New Roman" w:cs="Times New Roman"/>
                <w:sz w:val="22"/>
              </w:rPr>
            </w:pPr>
            <w:r>
              <w:rPr>
                <w:rFonts w:hint="default" w:ascii="Times New Roman" w:hAnsi="Times New Roman" w:cs="Times New Roman"/>
                <w:sz w:val="22"/>
              </w:rPr>
              <w:t>县级</w:t>
            </w:r>
          </w:p>
        </w:tc>
        <w:tc>
          <w:tcPr>
            <w:tcW w:w="516" w:type="dxa"/>
          </w:tcPr>
          <w:p>
            <w:pPr>
              <w:pStyle w:val="8"/>
              <w:spacing w:before="3"/>
              <w:rPr>
                <w:rFonts w:hint="default" w:ascii="Times New Roman" w:hAnsi="Times New Roman" w:cs="Times New Roman"/>
                <w:sz w:val="24"/>
              </w:rPr>
            </w:pPr>
          </w:p>
          <w:p>
            <w:pPr>
              <w:pStyle w:val="8"/>
              <w:spacing w:line="266" w:lineRule="auto"/>
              <w:ind w:left="37" w:right="24"/>
              <w:rPr>
                <w:rFonts w:hint="default" w:ascii="Times New Roman" w:hAnsi="Times New Roman" w:cs="Times New Roman"/>
                <w:sz w:val="22"/>
              </w:rPr>
            </w:pPr>
            <w:r>
              <w:rPr>
                <w:rFonts w:hint="default" w:ascii="Times New Roman" w:hAnsi="Times New Roman" w:cs="Times New Roman"/>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3" w:hRule="atLeast"/>
        </w:trPr>
        <w:tc>
          <w:tcPr>
            <w:tcW w:w="53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0"/>
              <w:rPr>
                <w:rFonts w:hint="default" w:ascii="Times New Roman" w:hAnsi="Times New Roman" w:cs="Times New Roman"/>
                <w:sz w:val="32"/>
              </w:rPr>
            </w:pPr>
          </w:p>
          <w:p>
            <w:pPr>
              <w:pStyle w:val="8"/>
              <w:ind w:left="10"/>
              <w:jc w:val="center"/>
              <w:rPr>
                <w:rFonts w:hint="default" w:ascii="Times New Roman" w:hAnsi="Times New Roman" w:cs="Times New Roman"/>
                <w:sz w:val="22"/>
              </w:rPr>
            </w:pPr>
            <w:r>
              <w:rPr>
                <w:rFonts w:hint="default" w:ascii="Times New Roman" w:hAnsi="Times New Roman" w:cs="Times New Roman"/>
                <w:w w:val="100"/>
                <w:sz w:val="22"/>
              </w:rPr>
              <w:t>4</w:t>
            </w:r>
          </w:p>
        </w:tc>
        <w:tc>
          <w:tcPr>
            <w:tcW w:w="991"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0"/>
              <w:rPr>
                <w:rFonts w:hint="default" w:ascii="Times New Roman" w:hAnsi="Times New Roman" w:cs="Times New Roman"/>
                <w:sz w:val="32"/>
              </w:rPr>
            </w:pPr>
          </w:p>
          <w:p>
            <w:pPr>
              <w:pStyle w:val="8"/>
              <w:ind w:left="55"/>
              <w:rPr>
                <w:rFonts w:hint="default" w:ascii="Times New Roman" w:hAnsi="Times New Roman" w:cs="Times New Roman"/>
                <w:sz w:val="22"/>
              </w:rPr>
            </w:pPr>
            <w:r>
              <w:rPr>
                <w:rFonts w:hint="default" w:ascii="Times New Roman" w:hAnsi="Times New Roman" w:cs="Times New Roman"/>
                <w:sz w:val="22"/>
              </w:rPr>
              <w:t>扶贫对象</w:t>
            </w:r>
          </w:p>
        </w:tc>
        <w:tc>
          <w:tcPr>
            <w:tcW w:w="1584"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0"/>
              <w:rPr>
                <w:rFonts w:hint="default" w:ascii="Times New Roman" w:hAnsi="Times New Roman" w:cs="Times New Roman"/>
                <w:sz w:val="32"/>
              </w:rPr>
            </w:pPr>
          </w:p>
          <w:p>
            <w:pPr>
              <w:pStyle w:val="8"/>
              <w:ind w:left="11"/>
              <w:jc w:val="center"/>
              <w:rPr>
                <w:rFonts w:hint="default" w:ascii="Times New Roman" w:hAnsi="Times New Roman" w:cs="Times New Roman"/>
                <w:sz w:val="22"/>
              </w:rPr>
            </w:pPr>
            <w:r>
              <w:rPr>
                <w:rFonts w:hint="default" w:ascii="Times New Roman" w:hAnsi="Times New Roman" w:cs="Times New Roman"/>
                <w:sz w:val="22"/>
              </w:rPr>
              <w:t>贫困人口识别</w:t>
            </w:r>
          </w:p>
        </w:tc>
        <w:tc>
          <w:tcPr>
            <w:tcW w:w="169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0"/>
              <w:rPr>
                <w:rFonts w:hint="default" w:ascii="Times New Roman" w:hAnsi="Times New Roman" w:cs="Times New Roman"/>
                <w:sz w:val="25"/>
              </w:rPr>
            </w:pPr>
          </w:p>
          <w:p>
            <w:pPr>
              <w:pStyle w:val="8"/>
              <w:spacing w:line="266" w:lineRule="auto"/>
              <w:ind w:left="14" w:right="1"/>
              <w:rPr>
                <w:rFonts w:hint="default" w:ascii="Times New Roman" w:hAnsi="Times New Roman" w:cs="Times New Roman"/>
                <w:sz w:val="22"/>
              </w:rPr>
            </w:pPr>
            <w:r>
              <w:rPr>
                <w:rFonts w:hint="default" w:ascii="Times New Roman" w:hAnsi="Times New Roman" w:cs="Times New Roman"/>
                <w:spacing w:val="-49"/>
                <w:sz w:val="22"/>
              </w:rPr>
              <w:t>·</w:t>
            </w:r>
            <w:r>
              <w:rPr>
                <w:rFonts w:hint="eastAsia" w:ascii="宋体" w:hAnsi="宋体" w:eastAsia="宋体" w:cs="宋体"/>
                <w:spacing w:val="-2"/>
                <w:sz w:val="22"/>
              </w:rPr>
              <w:t>•</w:t>
            </w:r>
            <w:r>
              <w:rPr>
                <w:rFonts w:hint="default" w:ascii="Times New Roman" w:hAnsi="Times New Roman" w:cs="Times New Roman"/>
                <w:spacing w:val="-14"/>
                <w:sz w:val="22"/>
              </w:rPr>
              <w:t>识别标准</w:t>
            </w:r>
            <w:r>
              <w:rPr>
                <w:rFonts w:hint="default" w:ascii="Times New Roman" w:hAnsi="Times New Roman" w:cs="Times New Roman"/>
                <w:sz w:val="22"/>
              </w:rPr>
              <w:t>（</w:t>
            </w:r>
            <w:r>
              <w:rPr>
                <w:rFonts w:hint="default" w:ascii="Times New Roman" w:hAnsi="Times New Roman" w:cs="Times New Roman"/>
                <w:spacing w:val="-6"/>
                <w:sz w:val="22"/>
              </w:rPr>
              <w:t>国定</w:t>
            </w:r>
            <w:r>
              <w:rPr>
                <w:rFonts w:hint="default" w:ascii="Times New Roman" w:hAnsi="Times New Roman" w:cs="Times New Roman"/>
                <w:spacing w:val="-3"/>
                <w:sz w:val="22"/>
              </w:rPr>
              <w:t>标准、省定标准</w:t>
            </w:r>
          </w:p>
          <w:p>
            <w:pPr>
              <w:pStyle w:val="8"/>
              <w:numPr>
                <w:ilvl w:val="0"/>
                <w:numId w:val="0"/>
              </w:numPr>
              <w:tabs>
                <w:tab w:val="left" w:pos="237"/>
              </w:tabs>
              <w:spacing w:before="0" w:after="0" w:line="266" w:lineRule="auto"/>
              <w:ind w:left="14" w:leftChars="0" w:right="4" w:rightChars="0"/>
              <w:jc w:val="left"/>
              <w:rPr>
                <w:rFonts w:hint="default" w:ascii="Times New Roman" w:hAnsi="Times New Roman" w:cs="Times New Roman"/>
                <w:sz w:val="22"/>
              </w:rPr>
            </w:pPr>
            <w:r>
              <w:rPr>
                <w:rFonts w:hint="eastAsia" w:ascii="宋体" w:hAnsi="宋体" w:eastAsia="宋体" w:cs="宋体"/>
                <w:spacing w:val="-2"/>
                <w:sz w:val="22"/>
              </w:rPr>
              <w:t>•</w:t>
            </w:r>
            <w:r>
              <w:rPr>
                <w:rFonts w:hint="default" w:ascii="Times New Roman" w:hAnsi="Times New Roman" w:cs="Times New Roman"/>
                <w:spacing w:val="-3"/>
                <w:sz w:val="22"/>
              </w:rPr>
              <w:t>识别程序(农户申请、民主评议</w:t>
            </w:r>
            <w:r>
              <w:rPr>
                <w:rFonts w:hint="default" w:ascii="Times New Roman" w:hAnsi="Times New Roman" w:cs="Times New Roman"/>
                <w:spacing w:val="-16"/>
                <w:sz w:val="22"/>
              </w:rPr>
              <w:t>公示公告、逐级审</w:t>
            </w:r>
            <w:r>
              <w:rPr>
                <w:rFonts w:hint="default" w:ascii="Times New Roman" w:hAnsi="Times New Roman" w:cs="Times New Roman"/>
                <w:sz w:val="22"/>
              </w:rPr>
              <w:t>核）</w:t>
            </w:r>
          </w:p>
          <w:p>
            <w:pPr>
              <w:pStyle w:val="8"/>
              <w:numPr>
                <w:ilvl w:val="0"/>
                <w:numId w:val="0"/>
              </w:numPr>
              <w:tabs>
                <w:tab w:val="left" w:pos="237"/>
              </w:tabs>
              <w:spacing w:before="0" w:after="0" w:line="266" w:lineRule="auto"/>
              <w:ind w:left="14" w:leftChars="0" w:right="18" w:rightChars="0"/>
              <w:jc w:val="left"/>
              <w:rPr>
                <w:rFonts w:hint="default" w:ascii="Times New Roman" w:hAnsi="Times New Roman" w:cs="Times New Roman"/>
                <w:sz w:val="22"/>
              </w:rPr>
            </w:pPr>
            <w:r>
              <w:rPr>
                <w:rFonts w:hint="eastAsia" w:ascii="宋体" w:hAnsi="宋体" w:eastAsia="宋体" w:cs="宋体"/>
                <w:spacing w:val="-2"/>
                <w:sz w:val="22"/>
              </w:rPr>
              <w:t>•</w:t>
            </w:r>
            <w:r>
              <w:rPr>
                <w:rFonts w:hint="default" w:ascii="Times New Roman" w:hAnsi="Times New Roman" w:cs="Times New Roman"/>
                <w:spacing w:val="-5"/>
                <w:sz w:val="22"/>
              </w:rPr>
              <w:t>识别结果(贫困</w:t>
            </w:r>
            <w:r>
              <w:rPr>
                <w:rFonts w:hint="default" w:ascii="Times New Roman" w:hAnsi="Times New Roman" w:cs="Times New Roman"/>
                <w:spacing w:val="-3"/>
                <w:sz w:val="22"/>
              </w:rPr>
              <w:t>户名单、数量)</w:t>
            </w:r>
          </w:p>
        </w:tc>
        <w:tc>
          <w:tcPr>
            <w:tcW w:w="164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17"/>
              </w:rPr>
            </w:pPr>
          </w:p>
          <w:p>
            <w:pPr>
              <w:pStyle w:val="8"/>
              <w:keepNext w:val="0"/>
              <w:keepLines w:val="0"/>
              <w:pageBreakBefore w:val="0"/>
              <w:widowControl w:val="0"/>
              <w:kinsoku/>
              <w:wordWrap/>
              <w:overflowPunct/>
              <w:topLinePunct w:val="0"/>
              <w:autoSpaceDE w:val="0"/>
              <w:autoSpaceDN w:val="0"/>
              <w:bidi w:val="0"/>
              <w:adjustRightInd/>
              <w:snapToGrid/>
              <w:spacing w:line="240" w:lineRule="atLeast"/>
              <w:ind w:left="14"/>
              <w:textAlignment w:val="auto"/>
              <w:rPr>
                <w:rFonts w:hint="default" w:ascii="Times New Roman" w:hAnsi="Times New Roman" w:cs="Times New Roman"/>
                <w:sz w:val="22"/>
              </w:rPr>
            </w:pPr>
            <w:r>
              <w:rPr>
                <w:rFonts w:hint="default" w:ascii="Times New Roman" w:hAnsi="Times New Roman" w:cs="Times New Roman"/>
                <w:spacing w:val="-3"/>
                <w:sz w:val="22"/>
              </w:rPr>
              <w:t>《国务院扶贫办</w:t>
            </w:r>
          </w:p>
          <w:p>
            <w:pPr>
              <w:pStyle w:val="8"/>
              <w:keepNext w:val="0"/>
              <w:keepLines w:val="0"/>
              <w:pageBreakBefore w:val="0"/>
              <w:widowControl w:val="0"/>
              <w:kinsoku/>
              <w:wordWrap/>
              <w:overflowPunct/>
              <w:topLinePunct w:val="0"/>
              <w:autoSpaceDE w:val="0"/>
              <w:autoSpaceDN w:val="0"/>
              <w:bidi w:val="0"/>
              <w:adjustRightInd/>
              <w:snapToGrid/>
              <w:spacing w:line="240" w:lineRule="atLeast"/>
              <w:ind w:left="-142"/>
              <w:textAlignment w:val="auto"/>
              <w:rPr>
                <w:rFonts w:hint="default" w:ascii="Times New Roman" w:hAnsi="Times New Roman" w:cs="Times New Roman"/>
                <w:sz w:val="22"/>
              </w:rPr>
            </w:pPr>
            <w:r>
              <w:rPr>
                <w:rFonts w:hint="default" w:ascii="Times New Roman" w:hAnsi="Times New Roman" w:cs="Times New Roman"/>
                <w:w w:val="100"/>
                <w:sz w:val="22"/>
              </w:rPr>
              <w:t>）</w:t>
            </w:r>
            <w:r>
              <w:rPr>
                <w:rFonts w:hint="default" w:ascii="Times New Roman" w:hAnsi="Times New Roman" w:cs="Times New Roman"/>
                <w:spacing w:val="-3"/>
                <w:sz w:val="22"/>
              </w:rPr>
              <w:t>扶贫开发建档立</w:t>
            </w:r>
          </w:p>
          <w:p>
            <w:pPr>
              <w:pStyle w:val="8"/>
              <w:keepNext w:val="0"/>
              <w:keepLines w:val="0"/>
              <w:pageBreakBefore w:val="0"/>
              <w:widowControl w:val="0"/>
              <w:kinsoku/>
              <w:wordWrap/>
              <w:overflowPunct/>
              <w:topLinePunct w:val="0"/>
              <w:autoSpaceDE w:val="0"/>
              <w:autoSpaceDN w:val="0"/>
              <w:bidi w:val="0"/>
              <w:adjustRightInd/>
              <w:snapToGrid/>
              <w:spacing w:before="30" w:line="240" w:lineRule="atLeast"/>
              <w:ind w:left="14"/>
              <w:textAlignment w:val="auto"/>
              <w:rPr>
                <w:rFonts w:hint="default" w:ascii="Times New Roman" w:hAnsi="Times New Roman" w:cs="Times New Roman"/>
                <w:sz w:val="22"/>
              </w:rPr>
            </w:pPr>
            <w:r>
              <w:rPr>
                <w:rFonts w:hint="default" w:ascii="Times New Roman" w:hAnsi="Times New Roman" w:cs="Times New Roman"/>
                <w:spacing w:val="-3"/>
                <w:sz w:val="22"/>
              </w:rPr>
              <w:t>卡工作方案</w:t>
            </w:r>
            <w:r>
              <w:rPr>
                <w:rFonts w:hint="default" w:ascii="Times New Roman" w:hAnsi="Times New Roman" w:cs="Times New Roman"/>
                <w:spacing w:val="-52"/>
                <w:sz w:val="22"/>
              </w:rPr>
              <w:t>》《国</w:t>
            </w:r>
          </w:p>
          <w:p>
            <w:pPr>
              <w:pStyle w:val="8"/>
              <w:keepNext w:val="0"/>
              <w:keepLines w:val="0"/>
              <w:pageBreakBefore w:val="0"/>
              <w:widowControl w:val="0"/>
              <w:kinsoku/>
              <w:wordWrap/>
              <w:overflowPunct/>
              <w:topLinePunct w:val="0"/>
              <w:autoSpaceDE w:val="0"/>
              <w:autoSpaceDN w:val="0"/>
              <w:bidi w:val="0"/>
              <w:adjustRightInd/>
              <w:snapToGrid/>
              <w:spacing w:line="240" w:lineRule="atLeast"/>
              <w:ind w:left="-142"/>
              <w:textAlignment w:val="auto"/>
              <w:rPr>
                <w:rFonts w:hint="default" w:ascii="Times New Roman" w:hAnsi="Times New Roman" w:cs="Times New Roman"/>
                <w:sz w:val="22"/>
              </w:rPr>
            </w:pPr>
            <w:r>
              <w:rPr>
                <w:rFonts w:hint="default" w:ascii="Times New Roman" w:hAnsi="Times New Roman" w:cs="Times New Roman"/>
                <w:w w:val="100"/>
                <w:sz w:val="22"/>
              </w:rPr>
              <w:t>、</w:t>
            </w:r>
            <w:r>
              <w:rPr>
                <w:rFonts w:hint="default" w:ascii="Times New Roman" w:hAnsi="Times New Roman" w:cs="Times New Roman"/>
                <w:spacing w:val="-3"/>
                <w:sz w:val="22"/>
              </w:rPr>
              <w:t>务院扶贫办关于</w:t>
            </w:r>
          </w:p>
          <w:p>
            <w:pPr>
              <w:pStyle w:val="8"/>
              <w:keepNext w:val="0"/>
              <w:keepLines w:val="0"/>
              <w:pageBreakBefore w:val="0"/>
              <w:widowControl w:val="0"/>
              <w:kinsoku/>
              <w:wordWrap/>
              <w:overflowPunct/>
              <w:topLinePunct w:val="0"/>
              <w:autoSpaceDE w:val="0"/>
              <w:autoSpaceDN w:val="0"/>
              <w:bidi w:val="0"/>
              <w:adjustRightInd/>
              <w:snapToGrid/>
              <w:spacing w:before="31" w:line="240" w:lineRule="atLeast"/>
              <w:ind w:left="14" w:right="79"/>
              <w:jc w:val="both"/>
              <w:textAlignment w:val="auto"/>
              <w:rPr>
                <w:rFonts w:hint="default" w:ascii="Times New Roman" w:hAnsi="Times New Roman" w:cs="Times New Roman"/>
                <w:sz w:val="22"/>
              </w:rPr>
            </w:pPr>
            <w:r>
              <w:rPr>
                <w:rFonts w:hint="default" w:ascii="Times New Roman" w:hAnsi="Times New Roman" w:cs="Times New Roman"/>
                <w:sz w:val="22"/>
              </w:rPr>
              <w:t>进一步完善贫困人口动态管理工作的通知》</w:t>
            </w:r>
          </w:p>
        </w:tc>
        <w:tc>
          <w:tcPr>
            <w:tcW w:w="1256"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8"/>
              <w:rPr>
                <w:rFonts w:hint="default" w:ascii="Times New Roman" w:hAnsi="Times New Roman" w:cs="Times New Roman"/>
                <w:sz w:val="27"/>
              </w:rPr>
            </w:pPr>
          </w:p>
          <w:p>
            <w:pPr>
              <w:pStyle w:val="8"/>
              <w:spacing w:line="266" w:lineRule="auto"/>
              <w:ind w:left="14" w:right="3"/>
              <w:jc w:val="both"/>
              <w:rPr>
                <w:rFonts w:hint="default" w:ascii="Times New Roman" w:hAnsi="Times New Roman" w:cs="Times New Roman"/>
                <w:sz w:val="22"/>
              </w:rPr>
            </w:pPr>
            <w:r>
              <w:rPr>
                <w:rFonts w:hint="default" w:ascii="Times New Roman" w:hAnsi="Times New Roman" w:cs="Times New Roman"/>
                <w:spacing w:val="-25"/>
                <w:sz w:val="22"/>
              </w:rPr>
              <w:t>信息形成</w:t>
            </w:r>
            <w:r>
              <w:rPr>
                <w:rFonts w:hint="default" w:ascii="Times New Roman" w:hAnsi="Times New Roman" w:cs="Times New Roman"/>
                <w:spacing w:val="-3"/>
                <w:sz w:val="22"/>
              </w:rPr>
              <w:t>（</w:t>
            </w:r>
            <w:r>
              <w:rPr>
                <w:rFonts w:hint="default" w:ascii="Times New Roman" w:hAnsi="Times New Roman" w:cs="Times New Roman"/>
                <w:spacing w:val="-15"/>
                <w:sz w:val="22"/>
              </w:rPr>
              <w:t>变</w:t>
            </w:r>
            <w:r>
              <w:rPr>
                <w:rFonts w:hint="default" w:ascii="Times New Roman" w:hAnsi="Times New Roman" w:cs="Times New Roman"/>
                <w:sz w:val="22"/>
              </w:rPr>
              <w:t>更）20</w:t>
            </w:r>
            <w:r>
              <w:rPr>
                <w:rFonts w:hint="default" w:ascii="Times New Roman" w:hAnsi="Times New Roman" w:cs="Times New Roman"/>
                <w:spacing w:val="-20"/>
                <w:sz w:val="22"/>
              </w:rPr>
              <w:t xml:space="preserve"> 个工</w:t>
            </w:r>
            <w:r>
              <w:rPr>
                <w:rFonts w:hint="default" w:ascii="Times New Roman" w:hAnsi="Times New Roman" w:cs="Times New Roman"/>
                <w:spacing w:val="-8"/>
                <w:sz w:val="22"/>
              </w:rPr>
              <w:t>作日内</w:t>
            </w:r>
          </w:p>
        </w:tc>
        <w:tc>
          <w:tcPr>
            <w:tcW w:w="118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3"/>
              <w:rPr>
                <w:rFonts w:hint="default" w:ascii="Times New Roman" w:hAnsi="Times New Roman" w:cs="Times New Roman"/>
                <w:sz w:val="19"/>
              </w:rPr>
            </w:pPr>
          </w:p>
          <w:p>
            <w:pPr>
              <w:pStyle w:val="8"/>
              <w:spacing w:line="266" w:lineRule="auto"/>
              <w:ind w:left="15" w:right="52"/>
              <w:rPr>
                <w:rFonts w:hint="default" w:ascii="Times New Roman" w:hAnsi="Times New Roman" w:cs="Times New Roman"/>
                <w:sz w:val="22"/>
              </w:rPr>
            </w:pPr>
            <w:r>
              <w:rPr>
                <w:rFonts w:hint="default" w:ascii="Times New Roman" w:hAnsi="Times New Roman" w:cs="Times New Roman"/>
                <w:sz w:val="22"/>
              </w:rPr>
              <w:t>贫困人口所在行政村</w:t>
            </w:r>
          </w:p>
        </w:tc>
        <w:tc>
          <w:tcPr>
            <w:tcW w:w="2001"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32"/>
              </w:rPr>
            </w:pPr>
          </w:p>
          <w:p>
            <w:pPr>
              <w:pStyle w:val="8"/>
              <w:spacing w:before="1"/>
              <w:ind w:left="14"/>
              <w:rPr>
                <w:rFonts w:hint="default" w:ascii="Times New Roman" w:hAnsi="Times New Roman" w:cs="Times New Roman"/>
                <w:sz w:val="22"/>
              </w:rPr>
            </w:pPr>
            <w:r>
              <w:rPr>
                <w:rFonts w:hint="default" w:ascii="Times New Roman" w:hAnsi="Times New Roman" w:cs="Times New Roman"/>
                <w:spacing w:val="-2"/>
                <w:sz w:val="22"/>
              </w:rPr>
              <w:t>□政府网站</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□政府公报</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□两微一端</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□发布会/听证会</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□广播电视</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□纸质媒体</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□公开查阅点</w:t>
            </w:r>
          </w:p>
          <w:p>
            <w:pPr>
              <w:pStyle w:val="8"/>
              <w:spacing w:before="31"/>
              <w:ind w:left="14"/>
              <w:rPr>
                <w:rFonts w:hint="default" w:ascii="Times New Roman" w:hAnsi="Times New Roman" w:cs="Times New Roman"/>
                <w:sz w:val="22"/>
              </w:rPr>
            </w:pPr>
            <w:r>
              <w:rPr>
                <w:rFonts w:hint="default" w:ascii="Times New Roman" w:hAnsi="Times New Roman" w:cs="Times New Roman"/>
                <w:sz w:val="22"/>
              </w:rPr>
              <w:t>□政务服务中心</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□便民服务站</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□入户/现场</w:t>
            </w:r>
          </w:p>
          <w:p>
            <w:pPr>
              <w:pStyle w:val="8"/>
              <w:numPr>
                <w:ilvl w:val="0"/>
                <w:numId w:val="5"/>
              </w:numPr>
              <w:tabs>
                <w:tab w:val="left" w:pos="237"/>
              </w:tabs>
              <w:spacing w:before="30" w:after="0" w:line="240" w:lineRule="auto"/>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社区</w:t>
            </w:r>
            <w:r>
              <w:rPr>
                <w:rFonts w:hint="default" w:ascii="Times New Roman" w:hAnsi="Times New Roman" w:cs="Times New Roman"/>
                <w:sz w:val="22"/>
              </w:rPr>
              <w:t>/</w:t>
            </w:r>
            <w:r>
              <w:rPr>
                <w:rFonts w:hint="default" w:ascii="Times New Roman" w:hAnsi="Times New Roman" w:cs="Times New Roman"/>
                <w:spacing w:val="-2"/>
                <w:sz w:val="22"/>
              </w:rPr>
              <w:t>企事业单位</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/村公示栏（电子屏</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□精准推送</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□其他</w:t>
            </w:r>
          </w:p>
        </w:tc>
        <w:tc>
          <w:tcPr>
            <w:tcW w:w="907"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30"/>
              </w:rPr>
            </w:pPr>
          </w:p>
          <w:p>
            <w:pPr>
              <w:pStyle w:val="8"/>
              <w:ind w:left="8"/>
              <w:jc w:val="center"/>
              <w:rPr>
                <w:rFonts w:hint="default" w:ascii="Times New Roman" w:hAnsi="Times New Roman" w:cs="Times New Roman"/>
                <w:sz w:val="22"/>
              </w:rPr>
            </w:pPr>
            <w:r>
              <w:rPr>
                <w:rFonts w:hint="default" w:ascii="Times New Roman" w:hAnsi="Times New Roman" w:cs="Times New Roman"/>
                <w:w w:val="100"/>
                <w:sz w:val="22"/>
              </w:rPr>
              <w:t>√</w:t>
            </w: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1"/>
              <w:rPr>
                <w:rFonts w:hint="default" w:ascii="Times New Roman" w:hAnsi="Times New Roman" w:cs="Times New Roman"/>
                <w:sz w:val="26"/>
              </w:rPr>
            </w:pPr>
          </w:p>
          <w:p>
            <w:pPr>
              <w:pStyle w:val="8"/>
              <w:ind w:left="-127"/>
              <w:rPr>
                <w:rFonts w:hint="default" w:ascii="Times New Roman" w:hAnsi="Times New Roman" w:cs="Times New Roman"/>
                <w:sz w:val="22"/>
              </w:rPr>
            </w:pPr>
            <w:r>
              <w:rPr>
                <w:rFonts w:hint="default" w:ascii="Times New Roman" w:hAnsi="Times New Roman" w:cs="Times New Roman"/>
                <w:w w:val="100"/>
                <w:sz w:val="22"/>
              </w:rPr>
              <w:t>）</w:t>
            </w:r>
          </w:p>
        </w:tc>
        <w:tc>
          <w:tcPr>
            <w:tcW w:w="387" w:type="dxa"/>
          </w:tcPr>
          <w:p>
            <w:pPr>
              <w:pStyle w:val="8"/>
              <w:rPr>
                <w:rFonts w:hint="default" w:ascii="Times New Roman" w:hAnsi="Times New Roman" w:cs="Times New Roman"/>
                <w:sz w:val="22"/>
              </w:rPr>
            </w:pPr>
          </w:p>
        </w:tc>
        <w:tc>
          <w:tcPr>
            <w:tcW w:w="441"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30"/>
              </w:rPr>
            </w:pPr>
          </w:p>
          <w:p>
            <w:pPr>
              <w:pStyle w:val="8"/>
              <w:ind w:left="7"/>
              <w:jc w:val="center"/>
              <w:rPr>
                <w:rFonts w:hint="default" w:ascii="Times New Roman" w:hAnsi="Times New Roman" w:cs="Times New Roman"/>
                <w:sz w:val="22"/>
              </w:rPr>
            </w:pPr>
            <w:r>
              <w:rPr>
                <w:rFonts w:hint="default" w:ascii="Times New Roman" w:hAnsi="Times New Roman" w:cs="Times New Roman"/>
                <w:w w:val="100"/>
                <w:sz w:val="22"/>
              </w:rPr>
              <w:t>√</w:t>
            </w:r>
          </w:p>
        </w:tc>
        <w:tc>
          <w:tcPr>
            <w:tcW w:w="560" w:type="dxa"/>
          </w:tcPr>
          <w:p>
            <w:pPr>
              <w:pStyle w:val="8"/>
              <w:rPr>
                <w:rFonts w:hint="default" w:ascii="Times New Roman" w:hAnsi="Times New Roman" w:cs="Times New Roman"/>
                <w:sz w:val="22"/>
              </w:rPr>
            </w:pPr>
          </w:p>
        </w:tc>
        <w:tc>
          <w:tcPr>
            <w:tcW w:w="414" w:type="dxa"/>
          </w:tcPr>
          <w:p>
            <w:pPr>
              <w:pStyle w:val="8"/>
              <w:rPr>
                <w:rFonts w:hint="default" w:ascii="Times New Roman" w:hAnsi="Times New Roman" w:cs="Times New Roman"/>
                <w:sz w:val="22"/>
              </w:rPr>
            </w:pPr>
          </w:p>
        </w:tc>
        <w:tc>
          <w:tcPr>
            <w:tcW w:w="516"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30"/>
              </w:rPr>
            </w:pPr>
          </w:p>
          <w:p>
            <w:pPr>
              <w:pStyle w:val="8"/>
              <w:ind w:left="11"/>
              <w:jc w:val="center"/>
              <w:rPr>
                <w:rFonts w:hint="default" w:ascii="Times New Roman" w:hAnsi="Times New Roman" w:cs="Times New Roman"/>
                <w:sz w:val="22"/>
              </w:rPr>
            </w:pPr>
            <w:r>
              <w:rPr>
                <w:rFonts w:hint="default" w:ascii="Times New Roman" w:hAnsi="Times New Roman" w:cs="Times New Roman"/>
                <w:w w:val="100"/>
                <w:sz w:val="22"/>
              </w:rPr>
              <w:t>√</w:t>
            </w:r>
          </w:p>
        </w:tc>
      </w:tr>
    </w:tbl>
    <w:p>
      <w:pPr>
        <w:spacing w:after="0"/>
        <w:jc w:val="center"/>
        <w:rPr>
          <w:rFonts w:hint="default" w:ascii="Times New Roman" w:hAnsi="Times New Roman" w:cs="Times New Roman"/>
          <w:sz w:val="22"/>
        </w:rPr>
        <w:sectPr>
          <w:pgSz w:w="16840" w:h="11910" w:orient="landscape"/>
          <w:pgMar w:top="1100" w:right="1240" w:bottom="860" w:left="1020" w:header="0" w:footer="668" w:gutter="0"/>
        </w:sectPr>
      </w:pPr>
    </w:p>
    <w:p>
      <w:pPr>
        <w:pStyle w:val="3"/>
        <w:spacing w:before="5"/>
        <w:rPr>
          <w:rFonts w:hint="default" w:ascii="Times New Roman" w:hAnsi="Times New Roman" w:cs="Times New Roman"/>
          <w:sz w:val="2"/>
        </w:rPr>
      </w:pPr>
    </w:p>
    <w:tbl>
      <w:tblPr>
        <w:tblStyle w:val="4"/>
        <w:tblW w:w="0" w:type="auto"/>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991"/>
        <w:gridCol w:w="1584"/>
        <w:gridCol w:w="1697"/>
        <w:gridCol w:w="1647"/>
        <w:gridCol w:w="1256"/>
        <w:gridCol w:w="1182"/>
        <w:gridCol w:w="2001"/>
        <w:gridCol w:w="907"/>
        <w:gridCol w:w="387"/>
        <w:gridCol w:w="441"/>
        <w:gridCol w:w="560"/>
        <w:gridCol w:w="414"/>
        <w:gridCol w:w="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45"/>
              <w:rPr>
                <w:rFonts w:hint="default" w:ascii="Times New Roman" w:hAnsi="Times New Roman" w:cs="Times New Roman"/>
                <w:sz w:val="22"/>
              </w:rPr>
            </w:pPr>
            <w:r>
              <w:rPr>
                <w:rFonts w:hint="default" w:ascii="Times New Roman" w:hAnsi="Times New Roman" w:cs="Times New Roman"/>
                <w:sz w:val="22"/>
              </w:rPr>
              <w:t>序号</w:t>
            </w:r>
          </w:p>
        </w:tc>
        <w:tc>
          <w:tcPr>
            <w:tcW w:w="2575" w:type="dxa"/>
            <w:gridSpan w:val="2"/>
          </w:tcPr>
          <w:p>
            <w:pPr>
              <w:pStyle w:val="8"/>
              <w:spacing w:before="24" w:line="272" w:lineRule="exact"/>
              <w:ind w:left="847"/>
              <w:rPr>
                <w:rFonts w:hint="default" w:ascii="Times New Roman" w:hAnsi="Times New Roman" w:cs="Times New Roman"/>
                <w:sz w:val="22"/>
              </w:rPr>
            </w:pPr>
            <w:r>
              <w:rPr>
                <w:rFonts w:hint="default" w:ascii="Times New Roman" w:hAnsi="Times New Roman" w:cs="Times New Roman"/>
                <w:sz w:val="22"/>
              </w:rPr>
              <w:t>公开事项</w:t>
            </w:r>
          </w:p>
        </w:tc>
        <w:tc>
          <w:tcPr>
            <w:tcW w:w="169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4"/>
              <w:rPr>
                <w:rFonts w:hint="default" w:ascii="Times New Roman" w:hAnsi="Times New Roman" w:cs="Times New Roman"/>
                <w:sz w:val="22"/>
              </w:rPr>
            </w:pPr>
            <w:r>
              <w:rPr>
                <w:rFonts w:hint="default" w:ascii="Times New Roman" w:hAnsi="Times New Roman" w:cs="Times New Roman"/>
                <w:sz w:val="22"/>
              </w:rPr>
              <w:t>公开内容（要素</w:t>
            </w:r>
          </w:p>
        </w:tc>
        <w:tc>
          <w:tcPr>
            <w:tcW w:w="164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tabs>
                <w:tab w:val="left" w:pos="381"/>
              </w:tabs>
              <w:ind w:left="-142"/>
              <w:rPr>
                <w:rFonts w:hint="default" w:ascii="Times New Roman" w:hAnsi="Times New Roman" w:cs="Times New Roman"/>
                <w:sz w:val="22"/>
              </w:rPr>
            </w:pPr>
            <w:r>
              <w:rPr>
                <w:rFonts w:hint="default" w:ascii="Times New Roman" w:hAnsi="Times New Roman" w:cs="Times New Roman"/>
                <w:sz w:val="22"/>
              </w:rPr>
              <w:t>）</w:t>
            </w:r>
            <w:r>
              <w:rPr>
                <w:rFonts w:hint="default" w:ascii="Times New Roman" w:hAnsi="Times New Roman" w:cs="Times New Roman"/>
                <w:sz w:val="22"/>
              </w:rPr>
              <w:tab/>
            </w:r>
            <w:r>
              <w:rPr>
                <w:rFonts w:hint="default" w:ascii="Times New Roman" w:hAnsi="Times New Roman" w:cs="Times New Roman"/>
                <w:spacing w:val="-2"/>
                <w:sz w:val="22"/>
              </w:rPr>
              <w:t>公开依据</w:t>
            </w:r>
          </w:p>
        </w:tc>
        <w:tc>
          <w:tcPr>
            <w:tcW w:w="1256"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86"/>
              <w:rPr>
                <w:rFonts w:hint="default" w:ascii="Times New Roman" w:hAnsi="Times New Roman" w:cs="Times New Roman"/>
                <w:sz w:val="22"/>
              </w:rPr>
            </w:pPr>
            <w:r>
              <w:rPr>
                <w:rFonts w:hint="default" w:ascii="Times New Roman" w:hAnsi="Times New Roman" w:cs="Times New Roman"/>
                <w:sz w:val="22"/>
              </w:rPr>
              <w:t>公开时限</w:t>
            </w:r>
          </w:p>
        </w:tc>
        <w:tc>
          <w:tcPr>
            <w:tcW w:w="118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50"/>
              <w:rPr>
                <w:rFonts w:hint="default" w:ascii="Times New Roman" w:hAnsi="Times New Roman" w:cs="Times New Roman"/>
                <w:sz w:val="22"/>
              </w:rPr>
            </w:pPr>
            <w:r>
              <w:rPr>
                <w:rFonts w:hint="default" w:ascii="Times New Roman" w:hAnsi="Times New Roman" w:cs="Times New Roman"/>
                <w:sz w:val="22"/>
              </w:rPr>
              <w:t>公开主体</w:t>
            </w:r>
          </w:p>
        </w:tc>
        <w:tc>
          <w:tcPr>
            <w:tcW w:w="2001"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230"/>
              <w:rPr>
                <w:rFonts w:hint="default" w:ascii="Times New Roman" w:hAnsi="Times New Roman" w:cs="Times New Roman"/>
                <w:sz w:val="22"/>
              </w:rPr>
            </w:pPr>
            <w:r>
              <w:rPr>
                <w:rFonts w:hint="default" w:ascii="Times New Roman" w:hAnsi="Times New Roman" w:cs="Times New Roman"/>
                <w:sz w:val="22"/>
              </w:rPr>
              <w:t>公开渠道和载体</w:t>
            </w:r>
          </w:p>
        </w:tc>
        <w:tc>
          <w:tcPr>
            <w:tcW w:w="1294" w:type="dxa"/>
            <w:gridSpan w:val="2"/>
          </w:tcPr>
          <w:p>
            <w:pPr>
              <w:pStyle w:val="8"/>
              <w:spacing w:before="24" w:line="272" w:lineRule="exact"/>
              <w:ind w:left="207"/>
              <w:rPr>
                <w:rFonts w:hint="default" w:ascii="Times New Roman" w:hAnsi="Times New Roman" w:cs="Times New Roman"/>
                <w:sz w:val="22"/>
              </w:rPr>
            </w:pPr>
            <w:r>
              <w:rPr>
                <w:rFonts w:hint="default" w:ascii="Times New Roman" w:hAnsi="Times New Roman" w:cs="Times New Roman"/>
                <w:sz w:val="22"/>
              </w:rPr>
              <w:t>公开对象</w:t>
            </w:r>
          </w:p>
        </w:tc>
        <w:tc>
          <w:tcPr>
            <w:tcW w:w="1001" w:type="dxa"/>
            <w:gridSpan w:val="2"/>
          </w:tcPr>
          <w:p>
            <w:pPr>
              <w:pStyle w:val="8"/>
              <w:spacing w:before="24" w:line="272" w:lineRule="exact"/>
              <w:ind w:left="60"/>
              <w:rPr>
                <w:rFonts w:hint="default" w:ascii="Times New Roman" w:hAnsi="Times New Roman" w:cs="Times New Roman"/>
                <w:sz w:val="22"/>
              </w:rPr>
            </w:pPr>
            <w:r>
              <w:rPr>
                <w:rFonts w:hint="default" w:ascii="Times New Roman" w:hAnsi="Times New Roman" w:cs="Times New Roman"/>
                <w:sz w:val="22"/>
              </w:rPr>
              <w:t>公开方式</w:t>
            </w:r>
          </w:p>
        </w:tc>
        <w:tc>
          <w:tcPr>
            <w:tcW w:w="930" w:type="dxa"/>
            <w:gridSpan w:val="2"/>
          </w:tcPr>
          <w:p>
            <w:pPr>
              <w:pStyle w:val="8"/>
              <w:spacing w:before="24" w:line="272" w:lineRule="exact"/>
              <w:ind w:left="24"/>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532" w:type="dxa"/>
            <w:vMerge w:val="continue"/>
            <w:tcBorders>
              <w:top w:val="nil"/>
            </w:tcBorders>
          </w:tcPr>
          <w:p>
            <w:pPr>
              <w:rPr>
                <w:rFonts w:hint="default" w:ascii="Times New Roman" w:hAnsi="Times New Roman" w:cs="Times New Roman"/>
                <w:sz w:val="2"/>
                <w:szCs w:val="2"/>
              </w:rPr>
            </w:pPr>
          </w:p>
        </w:tc>
        <w:tc>
          <w:tcPr>
            <w:tcW w:w="991" w:type="dxa"/>
          </w:tcPr>
          <w:p>
            <w:pPr>
              <w:pStyle w:val="8"/>
              <w:rPr>
                <w:rFonts w:hint="default" w:ascii="Times New Roman" w:hAnsi="Times New Roman" w:cs="Times New Roman"/>
                <w:sz w:val="22"/>
              </w:rPr>
            </w:pPr>
          </w:p>
          <w:p>
            <w:pPr>
              <w:pStyle w:val="8"/>
              <w:spacing w:before="182"/>
              <w:ind w:left="55"/>
              <w:rPr>
                <w:rFonts w:hint="default" w:ascii="Times New Roman" w:hAnsi="Times New Roman" w:cs="Times New Roman"/>
                <w:sz w:val="22"/>
              </w:rPr>
            </w:pPr>
            <w:r>
              <w:rPr>
                <w:rFonts w:hint="default" w:ascii="Times New Roman" w:hAnsi="Times New Roman" w:cs="Times New Roman"/>
                <w:sz w:val="22"/>
              </w:rPr>
              <w:t>一级事项</w:t>
            </w:r>
          </w:p>
        </w:tc>
        <w:tc>
          <w:tcPr>
            <w:tcW w:w="1584" w:type="dxa"/>
          </w:tcPr>
          <w:p>
            <w:pPr>
              <w:pStyle w:val="8"/>
              <w:rPr>
                <w:rFonts w:hint="default" w:ascii="Times New Roman" w:hAnsi="Times New Roman" w:cs="Times New Roman"/>
                <w:sz w:val="22"/>
              </w:rPr>
            </w:pPr>
          </w:p>
          <w:p>
            <w:pPr>
              <w:pStyle w:val="8"/>
              <w:spacing w:before="182"/>
              <w:ind w:left="8"/>
              <w:jc w:val="center"/>
              <w:rPr>
                <w:rFonts w:hint="default" w:ascii="Times New Roman" w:hAnsi="Times New Roman" w:cs="Times New Roman"/>
                <w:sz w:val="22"/>
              </w:rPr>
            </w:pPr>
            <w:r>
              <w:rPr>
                <w:rFonts w:hint="default" w:ascii="Times New Roman" w:hAnsi="Times New Roman" w:cs="Times New Roman"/>
                <w:sz w:val="22"/>
              </w:rPr>
              <w:t>二级事项</w:t>
            </w:r>
          </w:p>
        </w:tc>
        <w:tc>
          <w:tcPr>
            <w:tcW w:w="1697" w:type="dxa"/>
            <w:vMerge w:val="continue"/>
            <w:tcBorders>
              <w:top w:val="nil"/>
            </w:tcBorders>
          </w:tcPr>
          <w:p>
            <w:pPr>
              <w:rPr>
                <w:rFonts w:hint="default" w:ascii="Times New Roman" w:hAnsi="Times New Roman" w:cs="Times New Roman"/>
                <w:sz w:val="2"/>
                <w:szCs w:val="2"/>
              </w:rPr>
            </w:pPr>
          </w:p>
        </w:tc>
        <w:tc>
          <w:tcPr>
            <w:tcW w:w="1647" w:type="dxa"/>
            <w:vMerge w:val="continue"/>
            <w:tcBorders>
              <w:top w:val="nil"/>
            </w:tcBorders>
          </w:tcPr>
          <w:p>
            <w:pPr>
              <w:rPr>
                <w:rFonts w:hint="default" w:ascii="Times New Roman" w:hAnsi="Times New Roman" w:cs="Times New Roman"/>
                <w:sz w:val="2"/>
                <w:szCs w:val="2"/>
              </w:rPr>
            </w:pPr>
          </w:p>
        </w:tc>
        <w:tc>
          <w:tcPr>
            <w:tcW w:w="1256" w:type="dxa"/>
            <w:vMerge w:val="continue"/>
            <w:tcBorders>
              <w:top w:val="nil"/>
            </w:tcBorders>
          </w:tcPr>
          <w:p>
            <w:pPr>
              <w:rPr>
                <w:rFonts w:hint="default" w:ascii="Times New Roman" w:hAnsi="Times New Roman" w:cs="Times New Roman"/>
                <w:sz w:val="2"/>
                <w:szCs w:val="2"/>
              </w:rPr>
            </w:pPr>
          </w:p>
        </w:tc>
        <w:tc>
          <w:tcPr>
            <w:tcW w:w="1182" w:type="dxa"/>
            <w:vMerge w:val="continue"/>
            <w:tcBorders>
              <w:top w:val="nil"/>
            </w:tcBorders>
          </w:tcPr>
          <w:p>
            <w:pPr>
              <w:rPr>
                <w:rFonts w:hint="default" w:ascii="Times New Roman" w:hAnsi="Times New Roman" w:cs="Times New Roman"/>
                <w:sz w:val="2"/>
                <w:szCs w:val="2"/>
              </w:rPr>
            </w:pPr>
          </w:p>
        </w:tc>
        <w:tc>
          <w:tcPr>
            <w:tcW w:w="2001" w:type="dxa"/>
            <w:vMerge w:val="continue"/>
            <w:tcBorders>
              <w:top w:val="nil"/>
            </w:tcBorders>
          </w:tcPr>
          <w:p>
            <w:pPr>
              <w:rPr>
                <w:rFonts w:hint="default" w:ascii="Times New Roman" w:hAnsi="Times New Roman" w:cs="Times New Roman"/>
                <w:sz w:val="2"/>
                <w:szCs w:val="2"/>
              </w:rPr>
            </w:pPr>
          </w:p>
        </w:tc>
        <w:tc>
          <w:tcPr>
            <w:tcW w:w="907" w:type="dxa"/>
          </w:tcPr>
          <w:p>
            <w:pPr>
              <w:pStyle w:val="8"/>
              <w:rPr>
                <w:rFonts w:hint="default" w:ascii="Times New Roman" w:hAnsi="Times New Roman" w:cs="Times New Roman"/>
                <w:sz w:val="22"/>
              </w:rPr>
            </w:pPr>
          </w:p>
          <w:p>
            <w:pPr>
              <w:pStyle w:val="8"/>
              <w:spacing w:before="182"/>
              <w:ind w:left="123"/>
              <w:rPr>
                <w:rFonts w:hint="default" w:ascii="Times New Roman" w:hAnsi="Times New Roman" w:cs="Times New Roman"/>
                <w:sz w:val="22"/>
              </w:rPr>
            </w:pPr>
            <w:r>
              <w:rPr>
                <w:rFonts w:hint="default" w:ascii="Times New Roman" w:hAnsi="Times New Roman" w:cs="Times New Roman"/>
                <w:sz w:val="22"/>
              </w:rPr>
              <w:t>全社会</w:t>
            </w:r>
          </w:p>
        </w:tc>
        <w:tc>
          <w:tcPr>
            <w:tcW w:w="387" w:type="dxa"/>
          </w:tcPr>
          <w:p>
            <w:pPr>
              <w:pStyle w:val="8"/>
              <w:spacing w:before="17" w:line="237" w:lineRule="auto"/>
              <w:ind w:left="82" w:right="71"/>
              <w:jc w:val="both"/>
              <w:rPr>
                <w:rFonts w:hint="default" w:ascii="Times New Roman" w:hAnsi="Times New Roman" w:cs="Times New Roman"/>
                <w:sz w:val="22"/>
              </w:rPr>
            </w:pPr>
            <w:r>
              <w:rPr>
                <w:rFonts w:hint="default" w:ascii="Times New Roman" w:hAnsi="Times New Roman" w:cs="Times New Roman"/>
                <w:sz w:val="22"/>
              </w:rPr>
              <w:t>特定群</w:t>
            </w:r>
          </w:p>
          <w:p>
            <w:pPr>
              <w:pStyle w:val="8"/>
              <w:spacing w:before="1" w:line="260" w:lineRule="exact"/>
              <w:ind w:left="82"/>
              <w:rPr>
                <w:rFonts w:hint="default" w:ascii="Times New Roman" w:hAnsi="Times New Roman" w:cs="Times New Roman"/>
                <w:sz w:val="22"/>
              </w:rPr>
            </w:pPr>
            <w:r>
              <w:rPr>
                <w:rFonts w:hint="default" w:ascii="Times New Roman" w:hAnsi="Times New Roman" w:cs="Times New Roman"/>
                <w:w w:val="100"/>
                <w:sz w:val="22"/>
              </w:rPr>
              <w:t>众</w:t>
            </w:r>
          </w:p>
        </w:tc>
        <w:tc>
          <w:tcPr>
            <w:tcW w:w="441" w:type="dxa"/>
          </w:tcPr>
          <w:p>
            <w:pPr>
              <w:pStyle w:val="8"/>
              <w:spacing w:before="10"/>
              <w:rPr>
                <w:rFonts w:hint="default" w:ascii="Times New Roman" w:hAnsi="Times New Roman" w:cs="Times New Roman"/>
                <w:sz w:val="25"/>
              </w:rPr>
            </w:pPr>
          </w:p>
          <w:p>
            <w:pPr>
              <w:pStyle w:val="8"/>
              <w:spacing w:line="237" w:lineRule="auto"/>
              <w:ind w:left="110" w:right="97"/>
              <w:rPr>
                <w:rFonts w:hint="default" w:ascii="Times New Roman" w:hAnsi="Times New Roman" w:cs="Times New Roman"/>
                <w:sz w:val="22"/>
              </w:rPr>
            </w:pPr>
            <w:r>
              <w:rPr>
                <w:rFonts w:hint="default" w:ascii="Times New Roman" w:hAnsi="Times New Roman" w:cs="Times New Roman"/>
                <w:sz w:val="22"/>
              </w:rPr>
              <w:t>主动</w:t>
            </w:r>
          </w:p>
        </w:tc>
        <w:tc>
          <w:tcPr>
            <w:tcW w:w="560" w:type="dxa"/>
          </w:tcPr>
          <w:p>
            <w:pPr>
              <w:pStyle w:val="8"/>
              <w:spacing w:before="154"/>
              <w:ind w:left="58" w:right="47"/>
              <w:jc w:val="both"/>
              <w:rPr>
                <w:rFonts w:hint="default" w:ascii="Times New Roman" w:hAnsi="Times New Roman" w:cs="Times New Roman"/>
                <w:sz w:val="22"/>
              </w:rPr>
            </w:pPr>
            <w:r>
              <w:rPr>
                <w:rFonts w:hint="default" w:ascii="Times New Roman" w:hAnsi="Times New Roman" w:cs="Times New Roman"/>
                <w:sz w:val="22"/>
              </w:rPr>
              <w:t>依申请公开</w:t>
            </w:r>
          </w:p>
        </w:tc>
        <w:tc>
          <w:tcPr>
            <w:tcW w:w="414" w:type="dxa"/>
          </w:tcPr>
          <w:p>
            <w:pPr>
              <w:pStyle w:val="8"/>
              <w:spacing w:before="10"/>
              <w:rPr>
                <w:rFonts w:hint="default" w:ascii="Times New Roman" w:hAnsi="Times New Roman" w:cs="Times New Roman"/>
                <w:sz w:val="25"/>
              </w:rPr>
            </w:pPr>
          </w:p>
          <w:p>
            <w:pPr>
              <w:pStyle w:val="8"/>
              <w:spacing w:line="237" w:lineRule="auto"/>
              <w:ind w:left="96" w:right="84"/>
              <w:rPr>
                <w:rFonts w:hint="default" w:ascii="Times New Roman" w:hAnsi="Times New Roman" w:cs="Times New Roman"/>
                <w:sz w:val="22"/>
              </w:rPr>
            </w:pPr>
            <w:r>
              <w:rPr>
                <w:rFonts w:hint="default" w:ascii="Times New Roman" w:hAnsi="Times New Roman" w:cs="Times New Roman"/>
                <w:sz w:val="22"/>
              </w:rPr>
              <w:t>县级</w:t>
            </w:r>
          </w:p>
        </w:tc>
        <w:tc>
          <w:tcPr>
            <w:tcW w:w="516" w:type="dxa"/>
          </w:tcPr>
          <w:p>
            <w:pPr>
              <w:pStyle w:val="8"/>
              <w:spacing w:before="3"/>
              <w:rPr>
                <w:rFonts w:hint="default" w:ascii="Times New Roman" w:hAnsi="Times New Roman" w:cs="Times New Roman"/>
                <w:sz w:val="24"/>
              </w:rPr>
            </w:pPr>
          </w:p>
          <w:p>
            <w:pPr>
              <w:pStyle w:val="8"/>
              <w:spacing w:line="266" w:lineRule="auto"/>
              <w:ind w:left="37" w:right="24"/>
              <w:rPr>
                <w:rFonts w:hint="default" w:ascii="Times New Roman" w:hAnsi="Times New Roman" w:cs="Times New Roman"/>
                <w:sz w:val="22"/>
              </w:rPr>
            </w:pPr>
            <w:r>
              <w:rPr>
                <w:rFonts w:hint="default" w:ascii="Times New Roman" w:hAnsi="Times New Roman" w:cs="Times New Roman"/>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5" w:hRule="atLeast"/>
        </w:trPr>
        <w:tc>
          <w:tcPr>
            <w:tcW w:w="53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27"/>
              </w:rPr>
            </w:pPr>
          </w:p>
          <w:p>
            <w:pPr>
              <w:pStyle w:val="8"/>
              <w:spacing w:before="1"/>
              <w:ind w:left="10"/>
              <w:jc w:val="center"/>
              <w:rPr>
                <w:rFonts w:hint="default" w:ascii="Times New Roman" w:hAnsi="Times New Roman" w:cs="Times New Roman"/>
                <w:sz w:val="22"/>
              </w:rPr>
            </w:pPr>
            <w:r>
              <w:rPr>
                <w:rFonts w:hint="default" w:ascii="Times New Roman" w:hAnsi="Times New Roman" w:cs="Times New Roman"/>
                <w:w w:val="100"/>
                <w:sz w:val="22"/>
              </w:rPr>
              <w:t>5</w:t>
            </w:r>
          </w:p>
        </w:tc>
        <w:tc>
          <w:tcPr>
            <w:tcW w:w="991"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27"/>
              </w:rPr>
            </w:pPr>
          </w:p>
          <w:p>
            <w:pPr>
              <w:pStyle w:val="8"/>
              <w:spacing w:before="1"/>
              <w:ind w:left="55"/>
              <w:rPr>
                <w:rFonts w:hint="default" w:ascii="Times New Roman" w:hAnsi="Times New Roman" w:cs="Times New Roman"/>
                <w:sz w:val="22"/>
              </w:rPr>
            </w:pPr>
            <w:r>
              <w:rPr>
                <w:rFonts w:hint="default" w:ascii="Times New Roman" w:hAnsi="Times New Roman" w:cs="Times New Roman"/>
                <w:sz w:val="22"/>
              </w:rPr>
              <w:t>扶贫对象</w:t>
            </w:r>
          </w:p>
        </w:tc>
        <w:tc>
          <w:tcPr>
            <w:tcW w:w="1584"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27"/>
              </w:rPr>
            </w:pPr>
          </w:p>
          <w:p>
            <w:pPr>
              <w:pStyle w:val="8"/>
              <w:spacing w:before="1"/>
              <w:ind w:left="11"/>
              <w:jc w:val="center"/>
              <w:rPr>
                <w:rFonts w:hint="default" w:ascii="Times New Roman" w:hAnsi="Times New Roman" w:cs="Times New Roman"/>
                <w:sz w:val="22"/>
              </w:rPr>
            </w:pPr>
            <w:r>
              <w:rPr>
                <w:rFonts w:hint="default" w:ascii="Times New Roman" w:hAnsi="Times New Roman" w:cs="Times New Roman"/>
                <w:sz w:val="22"/>
              </w:rPr>
              <w:t>贫困人口退出</w:t>
            </w:r>
          </w:p>
        </w:tc>
        <w:tc>
          <w:tcPr>
            <w:tcW w:w="1697" w:type="dxa"/>
          </w:tcPr>
          <w:p>
            <w:pPr>
              <w:pStyle w:val="8"/>
              <w:numPr>
                <w:ilvl w:val="0"/>
                <w:numId w:val="0"/>
              </w:numPr>
              <w:tabs>
                <w:tab w:val="left" w:pos="237"/>
              </w:tabs>
              <w:spacing w:before="154" w:after="0" w:line="281" w:lineRule="exact"/>
              <w:ind w:left="13" w:leftChars="0" w:right="0" w:rightChars="0"/>
              <w:jc w:val="left"/>
              <w:rPr>
                <w:rFonts w:hint="default" w:ascii="Times New Roman" w:hAnsi="Times New Roman" w:cs="Times New Roman"/>
                <w:sz w:val="22"/>
              </w:rPr>
            </w:pPr>
            <w:r>
              <w:rPr>
                <w:rFonts w:hint="eastAsia" w:ascii="宋体" w:hAnsi="宋体" w:eastAsia="宋体" w:cs="宋体"/>
                <w:spacing w:val="-2"/>
                <w:sz w:val="22"/>
              </w:rPr>
              <w:t>•</w:t>
            </w:r>
            <w:r>
              <w:rPr>
                <w:rFonts w:hint="default" w:ascii="Times New Roman" w:hAnsi="Times New Roman" w:cs="Times New Roman"/>
                <w:spacing w:val="-2"/>
                <w:sz w:val="22"/>
              </w:rPr>
              <w:t>退出计划</w:t>
            </w:r>
          </w:p>
          <w:p>
            <w:pPr>
              <w:pStyle w:val="8"/>
              <w:spacing w:before="2" w:line="237" w:lineRule="auto"/>
              <w:ind w:left="14" w:right="1"/>
              <w:rPr>
                <w:rFonts w:hint="default" w:ascii="Times New Roman" w:hAnsi="Times New Roman" w:cs="Times New Roman"/>
                <w:sz w:val="22"/>
              </w:rPr>
            </w:pPr>
            <w:r>
              <w:rPr>
                <w:rFonts w:hint="default" w:ascii="Times New Roman" w:hAnsi="Times New Roman" w:cs="Times New Roman"/>
                <w:spacing w:val="-49"/>
                <w:sz w:val="22"/>
              </w:rPr>
              <w:t>·</w:t>
            </w:r>
            <w:r>
              <w:rPr>
                <w:rFonts w:hint="eastAsia" w:ascii="宋体" w:hAnsi="宋体" w:eastAsia="宋体" w:cs="宋体"/>
                <w:spacing w:val="-2"/>
                <w:sz w:val="22"/>
              </w:rPr>
              <w:t>•</w:t>
            </w:r>
            <w:r>
              <w:rPr>
                <w:rFonts w:hint="default" w:ascii="Times New Roman" w:hAnsi="Times New Roman" w:cs="Times New Roman"/>
                <w:spacing w:val="-14"/>
                <w:sz w:val="22"/>
              </w:rPr>
              <w:t>退出标准</w:t>
            </w:r>
            <w:r>
              <w:rPr>
                <w:rFonts w:hint="default" w:ascii="Times New Roman" w:hAnsi="Times New Roman" w:cs="Times New Roman"/>
                <w:sz w:val="22"/>
              </w:rPr>
              <w:t>（</w:t>
            </w:r>
            <w:r>
              <w:rPr>
                <w:rFonts w:hint="default" w:ascii="Times New Roman" w:hAnsi="Times New Roman" w:cs="Times New Roman"/>
                <w:spacing w:val="-6"/>
                <w:sz w:val="22"/>
              </w:rPr>
              <w:t>人均</w:t>
            </w:r>
            <w:r>
              <w:rPr>
                <w:rFonts w:hint="default" w:ascii="Times New Roman" w:hAnsi="Times New Roman" w:cs="Times New Roman"/>
                <w:spacing w:val="-3"/>
                <w:sz w:val="22"/>
              </w:rPr>
              <w:t>纯收入稳定超过国定标准、实现“两不愁、三保障”）</w:t>
            </w:r>
          </w:p>
          <w:p>
            <w:pPr>
              <w:pStyle w:val="8"/>
              <w:spacing w:before="3" w:line="237" w:lineRule="auto"/>
              <w:ind w:left="14" w:right="1"/>
              <w:jc w:val="both"/>
              <w:rPr>
                <w:rFonts w:hint="default" w:ascii="Times New Roman" w:hAnsi="Times New Roman" w:cs="Times New Roman"/>
                <w:sz w:val="22"/>
              </w:rPr>
            </w:pPr>
            <w:r>
              <w:rPr>
                <w:rFonts w:hint="default" w:ascii="Times New Roman" w:hAnsi="Times New Roman" w:cs="Times New Roman"/>
                <w:spacing w:val="-49"/>
                <w:sz w:val="22"/>
              </w:rPr>
              <w:t>·</w:t>
            </w:r>
            <w:r>
              <w:rPr>
                <w:rFonts w:hint="eastAsia" w:ascii="宋体" w:hAnsi="宋体" w:eastAsia="宋体" w:cs="宋体"/>
                <w:spacing w:val="-2"/>
                <w:sz w:val="22"/>
              </w:rPr>
              <w:t>•</w:t>
            </w:r>
            <w:r>
              <w:rPr>
                <w:rFonts w:hint="default" w:ascii="Times New Roman" w:hAnsi="Times New Roman" w:cs="Times New Roman"/>
                <w:spacing w:val="-14"/>
                <w:sz w:val="22"/>
              </w:rPr>
              <w:t>退出程序</w:t>
            </w:r>
            <w:r>
              <w:rPr>
                <w:rFonts w:hint="default" w:ascii="Times New Roman" w:hAnsi="Times New Roman" w:cs="Times New Roman"/>
                <w:sz w:val="22"/>
              </w:rPr>
              <w:t>（</w:t>
            </w:r>
            <w:r>
              <w:rPr>
                <w:rFonts w:hint="default" w:ascii="Times New Roman" w:hAnsi="Times New Roman" w:cs="Times New Roman"/>
                <w:spacing w:val="-6"/>
                <w:sz w:val="22"/>
              </w:rPr>
              <w:t>民主</w:t>
            </w:r>
            <w:r>
              <w:rPr>
                <w:rFonts w:hint="default" w:ascii="Times New Roman" w:hAnsi="Times New Roman" w:cs="Times New Roman"/>
                <w:spacing w:val="-16"/>
                <w:sz w:val="22"/>
              </w:rPr>
              <w:t>评议、村两委和驻村工作队核实、贫</w:t>
            </w:r>
            <w:r>
              <w:rPr>
                <w:rFonts w:hint="default" w:ascii="Times New Roman" w:hAnsi="Times New Roman" w:cs="Times New Roman"/>
                <w:spacing w:val="-14"/>
                <w:sz w:val="22"/>
              </w:rPr>
              <w:t>困户认可、公示公</w:t>
            </w:r>
            <w:r>
              <w:rPr>
                <w:rFonts w:hint="default" w:ascii="Times New Roman" w:hAnsi="Times New Roman" w:cs="Times New Roman"/>
                <w:spacing w:val="-5"/>
                <w:sz w:val="22"/>
              </w:rPr>
              <w:t>告、退出销号</w:t>
            </w:r>
            <w:r>
              <w:rPr>
                <w:rFonts w:hint="default" w:ascii="Times New Roman" w:hAnsi="Times New Roman" w:cs="Times New Roman"/>
                <w:sz w:val="22"/>
              </w:rPr>
              <w:t>）</w:t>
            </w:r>
          </w:p>
          <w:p>
            <w:pPr>
              <w:pStyle w:val="8"/>
              <w:spacing w:before="7" w:line="237" w:lineRule="auto"/>
              <w:ind w:left="14" w:right="1"/>
              <w:rPr>
                <w:rFonts w:hint="default" w:ascii="Times New Roman" w:hAnsi="Times New Roman" w:cs="Times New Roman"/>
                <w:sz w:val="22"/>
              </w:rPr>
            </w:pPr>
            <w:r>
              <w:rPr>
                <w:rFonts w:hint="default" w:ascii="Times New Roman" w:hAnsi="Times New Roman" w:cs="Times New Roman"/>
                <w:spacing w:val="-49"/>
                <w:sz w:val="22"/>
              </w:rPr>
              <w:t>·</w:t>
            </w:r>
            <w:r>
              <w:rPr>
                <w:rFonts w:hint="eastAsia" w:ascii="宋体" w:hAnsi="宋体" w:eastAsia="宋体" w:cs="宋体"/>
                <w:spacing w:val="-2"/>
                <w:sz w:val="22"/>
              </w:rPr>
              <w:t>•</w:t>
            </w:r>
            <w:r>
              <w:rPr>
                <w:rFonts w:hint="default" w:ascii="Times New Roman" w:hAnsi="Times New Roman" w:cs="Times New Roman"/>
                <w:spacing w:val="-14"/>
                <w:sz w:val="22"/>
              </w:rPr>
              <w:t>退出结果</w:t>
            </w:r>
            <w:r>
              <w:rPr>
                <w:rFonts w:hint="default" w:ascii="Times New Roman" w:hAnsi="Times New Roman" w:cs="Times New Roman"/>
                <w:sz w:val="22"/>
              </w:rPr>
              <w:t>（</w:t>
            </w:r>
            <w:r>
              <w:rPr>
                <w:rFonts w:hint="default" w:ascii="Times New Roman" w:hAnsi="Times New Roman" w:cs="Times New Roman"/>
                <w:spacing w:val="-6"/>
                <w:sz w:val="22"/>
              </w:rPr>
              <w:t>脱贫</w:t>
            </w:r>
            <w:r>
              <w:rPr>
                <w:rFonts w:hint="default" w:ascii="Times New Roman" w:hAnsi="Times New Roman" w:cs="Times New Roman"/>
                <w:spacing w:val="-2"/>
                <w:sz w:val="22"/>
              </w:rPr>
              <w:t>名单</w:t>
            </w:r>
            <w:r>
              <w:rPr>
                <w:rFonts w:hint="default" w:ascii="Times New Roman" w:hAnsi="Times New Roman" w:cs="Times New Roman"/>
                <w:sz w:val="22"/>
              </w:rPr>
              <w:t>）</w:t>
            </w:r>
          </w:p>
        </w:tc>
        <w:tc>
          <w:tcPr>
            <w:tcW w:w="164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18"/>
              </w:rPr>
            </w:pPr>
          </w:p>
          <w:p>
            <w:pPr>
              <w:pStyle w:val="8"/>
              <w:spacing w:line="237" w:lineRule="auto"/>
              <w:ind w:left="14" w:right="79"/>
              <w:rPr>
                <w:rFonts w:hint="default" w:ascii="Times New Roman" w:hAnsi="Times New Roman" w:cs="Times New Roman"/>
                <w:sz w:val="22"/>
              </w:rPr>
            </w:pPr>
            <w:r>
              <w:rPr>
                <w:rFonts w:hint="default" w:ascii="Times New Roman" w:hAnsi="Times New Roman" w:cs="Times New Roman"/>
                <w:spacing w:val="-5"/>
                <w:sz w:val="22"/>
              </w:rPr>
              <w:t>《中共中央办公厅、国务院办公厅关于建立贫困</w:t>
            </w:r>
            <w:r>
              <w:rPr>
                <w:rFonts w:hint="default" w:ascii="Times New Roman" w:hAnsi="Times New Roman" w:cs="Times New Roman"/>
                <w:spacing w:val="-3"/>
                <w:sz w:val="22"/>
              </w:rPr>
              <w:t xml:space="preserve">退出机制的意 </w:t>
            </w:r>
            <w:r>
              <w:rPr>
                <w:rFonts w:hint="default" w:ascii="Times New Roman" w:hAnsi="Times New Roman" w:cs="Times New Roman"/>
                <w:spacing w:val="-5"/>
                <w:sz w:val="22"/>
              </w:rPr>
              <w:t>见》《国务院扶贫办关于进一步完善贫困人口动态管理工作的通</w:t>
            </w:r>
            <w:r>
              <w:rPr>
                <w:rFonts w:hint="default" w:ascii="Times New Roman" w:hAnsi="Times New Roman" w:cs="Times New Roman"/>
                <w:sz w:val="22"/>
              </w:rPr>
              <w:t>知》</w:t>
            </w:r>
          </w:p>
        </w:tc>
        <w:tc>
          <w:tcPr>
            <w:tcW w:w="1256"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25"/>
              </w:rPr>
            </w:pPr>
          </w:p>
          <w:p>
            <w:pPr>
              <w:pStyle w:val="8"/>
              <w:spacing w:line="237" w:lineRule="auto"/>
              <w:ind w:left="14" w:right="3"/>
              <w:jc w:val="both"/>
              <w:rPr>
                <w:rFonts w:hint="default" w:ascii="Times New Roman" w:hAnsi="Times New Roman" w:cs="Times New Roman"/>
                <w:sz w:val="22"/>
              </w:rPr>
            </w:pPr>
            <w:r>
              <w:rPr>
                <w:rFonts w:hint="default" w:ascii="Times New Roman" w:hAnsi="Times New Roman" w:cs="Times New Roman"/>
                <w:spacing w:val="-25"/>
                <w:sz w:val="22"/>
              </w:rPr>
              <w:t>信息形成</w:t>
            </w:r>
            <w:r>
              <w:rPr>
                <w:rFonts w:hint="default" w:ascii="Times New Roman" w:hAnsi="Times New Roman" w:cs="Times New Roman"/>
                <w:spacing w:val="-3"/>
                <w:sz w:val="22"/>
              </w:rPr>
              <w:t>（</w:t>
            </w:r>
            <w:r>
              <w:rPr>
                <w:rFonts w:hint="default" w:ascii="Times New Roman" w:hAnsi="Times New Roman" w:cs="Times New Roman"/>
                <w:spacing w:val="-15"/>
                <w:sz w:val="22"/>
              </w:rPr>
              <w:t>变</w:t>
            </w:r>
            <w:r>
              <w:rPr>
                <w:rFonts w:hint="default" w:ascii="Times New Roman" w:hAnsi="Times New Roman" w:cs="Times New Roman"/>
                <w:sz w:val="22"/>
              </w:rPr>
              <w:t>更）20</w:t>
            </w:r>
            <w:r>
              <w:rPr>
                <w:rFonts w:hint="default" w:ascii="Times New Roman" w:hAnsi="Times New Roman" w:cs="Times New Roman"/>
                <w:spacing w:val="-20"/>
                <w:sz w:val="22"/>
              </w:rPr>
              <w:t xml:space="preserve"> 个工</w:t>
            </w:r>
            <w:r>
              <w:rPr>
                <w:rFonts w:hint="default" w:ascii="Times New Roman" w:hAnsi="Times New Roman" w:cs="Times New Roman"/>
                <w:spacing w:val="-8"/>
                <w:sz w:val="22"/>
              </w:rPr>
              <w:t>作日内</w:t>
            </w:r>
          </w:p>
        </w:tc>
        <w:tc>
          <w:tcPr>
            <w:tcW w:w="118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25"/>
              </w:rPr>
            </w:pPr>
          </w:p>
          <w:p>
            <w:pPr>
              <w:pStyle w:val="8"/>
              <w:spacing w:line="237" w:lineRule="auto"/>
              <w:ind w:left="15" w:right="52"/>
              <w:jc w:val="both"/>
              <w:rPr>
                <w:rFonts w:hint="default" w:ascii="Times New Roman" w:hAnsi="Times New Roman" w:cs="Times New Roman"/>
                <w:sz w:val="22"/>
              </w:rPr>
            </w:pPr>
            <w:r>
              <w:rPr>
                <w:rFonts w:hint="default" w:ascii="Times New Roman" w:hAnsi="Times New Roman" w:cs="Times New Roman"/>
                <w:sz w:val="22"/>
              </w:rPr>
              <w:t>贫困退出人口所在行政村</w:t>
            </w:r>
          </w:p>
        </w:tc>
        <w:tc>
          <w:tcPr>
            <w:tcW w:w="2001" w:type="dxa"/>
          </w:tcPr>
          <w:p>
            <w:pPr>
              <w:pStyle w:val="8"/>
              <w:spacing w:before="15" w:line="281" w:lineRule="exact"/>
              <w:ind w:left="14"/>
              <w:rPr>
                <w:rFonts w:hint="default" w:ascii="Times New Roman" w:hAnsi="Times New Roman" w:cs="Times New Roman"/>
                <w:sz w:val="22"/>
              </w:rPr>
            </w:pPr>
            <w:r>
              <w:rPr>
                <w:rFonts w:hint="default" w:ascii="Times New Roman" w:hAnsi="Times New Roman" w:cs="Times New Roman"/>
                <w:spacing w:val="-2"/>
                <w:sz w:val="22"/>
              </w:rPr>
              <w:t>□政府网站</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□政府公报</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□两微一端</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□发布会/听证会</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□广播电视</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□纸质媒体</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□公开查阅点</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□政务服务中心</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□便民服务站</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□入户/现场</w:t>
            </w:r>
          </w:p>
          <w:p>
            <w:pPr>
              <w:pStyle w:val="8"/>
              <w:numPr>
                <w:ilvl w:val="0"/>
                <w:numId w:val="6"/>
              </w:numPr>
              <w:tabs>
                <w:tab w:val="left" w:pos="237"/>
              </w:tabs>
              <w:spacing w:before="0" w:after="0" w:line="280" w:lineRule="exact"/>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社区</w:t>
            </w:r>
            <w:r>
              <w:rPr>
                <w:rFonts w:hint="default" w:ascii="Times New Roman" w:hAnsi="Times New Roman" w:cs="Times New Roman"/>
                <w:sz w:val="22"/>
              </w:rPr>
              <w:t>/</w:t>
            </w:r>
            <w:r>
              <w:rPr>
                <w:rFonts w:hint="default" w:ascii="Times New Roman" w:hAnsi="Times New Roman" w:cs="Times New Roman"/>
                <w:spacing w:val="-2"/>
                <w:sz w:val="22"/>
              </w:rPr>
              <w:t>企事业单位</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/村公示栏（电子屏</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□精准推送</w:t>
            </w:r>
          </w:p>
          <w:p>
            <w:pPr>
              <w:pStyle w:val="8"/>
              <w:spacing w:line="259" w:lineRule="exact"/>
              <w:ind w:left="14"/>
              <w:rPr>
                <w:rFonts w:hint="default" w:ascii="Times New Roman" w:hAnsi="Times New Roman" w:cs="Times New Roman"/>
                <w:sz w:val="22"/>
              </w:rPr>
            </w:pPr>
            <w:r>
              <w:rPr>
                <w:rFonts w:hint="default" w:ascii="Times New Roman" w:hAnsi="Times New Roman" w:cs="Times New Roman"/>
                <w:sz w:val="22"/>
              </w:rPr>
              <w:t>□其他</w:t>
            </w:r>
          </w:p>
        </w:tc>
        <w:tc>
          <w:tcPr>
            <w:tcW w:w="907"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8"/>
              <w:jc w:val="center"/>
              <w:rPr>
                <w:rFonts w:hint="default" w:ascii="Times New Roman" w:hAnsi="Times New Roman" w:cs="Times New Roman"/>
                <w:sz w:val="22"/>
              </w:rPr>
            </w:pPr>
            <w:r>
              <w:rPr>
                <w:rFonts w:hint="default" w:ascii="Times New Roman" w:hAnsi="Times New Roman" w:cs="Times New Roman"/>
                <w:w w:val="100"/>
                <w:sz w:val="22"/>
              </w:rPr>
              <w:t>√</w:t>
            </w: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65"/>
              <w:ind w:left="-127"/>
              <w:rPr>
                <w:rFonts w:hint="default" w:ascii="Times New Roman" w:hAnsi="Times New Roman" w:cs="Times New Roman"/>
                <w:sz w:val="22"/>
              </w:rPr>
            </w:pPr>
            <w:r>
              <w:rPr>
                <w:rFonts w:hint="default" w:ascii="Times New Roman" w:hAnsi="Times New Roman" w:cs="Times New Roman"/>
                <w:w w:val="100"/>
                <w:sz w:val="22"/>
              </w:rPr>
              <w:t>）</w:t>
            </w:r>
          </w:p>
        </w:tc>
        <w:tc>
          <w:tcPr>
            <w:tcW w:w="387" w:type="dxa"/>
          </w:tcPr>
          <w:p>
            <w:pPr>
              <w:pStyle w:val="8"/>
              <w:rPr>
                <w:rFonts w:hint="default" w:ascii="Times New Roman" w:hAnsi="Times New Roman" w:cs="Times New Roman"/>
                <w:sz w:val="22"/>
              </w:rPr>
            </w:pPr>
          </w:p>
        </w:tc>
        <w:tc>
          <w:tcPr>
            <w:tcW w:w="441"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7"/>
              <w:jc w:val="center"/>
              <w:rPr>
                <w:rFonts w:hint="default" w:ascii="Times New Roman" w:hAnsi="Times New Roman" w:cs="Times New Roman"/>
                <w:sz w:val="22"/>
              </w:rPr>
            </w:pPr>
            <w:r>
              <w:rPr>
                <w:rFonts w:hint="default" w:ascii="Times New Roman" w:hAnsi="Times New Roman" w:cs="Times New Roman"/>
                <w:w w:val="100"/>
                <w:sz w:val="22"/>
              </w:rPr>
              <w:t>√</w:t>
            </w:r>
          </w:p>
        </w:tc>
        <w:tc>
          <w:tcPr>
            <w:tcW w:w="560" w:type="dxa"/>
          </w:tcPr>
          <w:p>
            <w:pPr>
              <w:pStyle w:val="8"/>
              <w:rPr>
                <w:rFonts w:hint="default" w:ascii="Times New Roman" w:hAnsi="Times New Roman" w:cs="Times New Roman"/>
                <w:sz w:val="22"/>
              </w:rPr>
            </w:pPr>
          </w:p>
        </w:tc>
        <w:tc>
          <w:tcPr>
            <w:tcW w:w="414" w:type="dxa"/>
          </w:tcPr>
          <w:p>
            <w:pPr>
              <w:pStyle w:val="8"/>
              <w:rPr>
                <w:rFonts w:hint="default" w:ascii="Times New Roman" w:hAnsi="Times New Roman" w:cs="Times New Roman"/>
                <w:sz w:val="22"/>
              </w:rPr>
            </w:pPr>
          </w:p>
        </w:tc>
        <w:tc>
          <w:tcPr>
            <w:tcW w:w="516"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11"/>
              <w:jc w:val="center"/>
              <w:rPr>
                <w:rFonts w:hint="default" w:ascii="Times New Roman" w:hAnsi="Times New Roman" w:cs="Times New Roman"/>
                <w:sz w:val="22"/>
              </w:rPr>
            </w:pPr>
            <w:r>
              <w:rPr>
                <w:rFonts w:hint="default" w:ascii="Times New Roman" w:hAnsi="Times New Roman" w:cs="Times New Roman"/>
                <w:w w:val="100"/>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2" w:hRule="atLeast"/>
        </w:trPr>
        <w:tc>
          <w:tcPr>
            <w:tcW w:w="53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6"/>
              <w:rPr>
                <w:rFonts w:hint="default" w:ascii="Times New Roman" w:hAnsi="Times New Roman" w:cs="Times New Roman"/>
                <w:sz w:val="27"/>
              </w:rPr>
            </w:pPr>
          </w:p>
          <w:p>
            <w:pPr>
              <w:pStyle w:val="8"/>
              <w:ind w:left="10"/>
              <w:jc w:val="center"/>
              <w:rPr>
                <w:rFonts w:hint="default" w:ascii="Times New Roman" w:hAnsi="Times New Roman" w:cs="Times New Roman"/>
                <w:sz w:val="22"/>
              </w:rPr>
            </w:pPr>
            <w:r>
              <w:rPr>
                <w:rFonts w:hint="default" w:ascii="Times New Roman" w:hAnsi="Times New Roman" w:cs="Times New Roman"/>
                <w:w w:val="100"/>
                <w:sz w:val="22"/>
              </w:rPr>
              <w:t>6</w:t>
            </w:r>
          </w:p>
        </w:tc>
        <w:tc>
          <w:tcPr>
            <w:tcW w:w="991"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61" w:line="266" w:lineRule="auto"/>
              <w:ind w:left="273" w:right="42" w:hanging="219"/>
              <w:rPr>
                <w:rFonts w:hint="default" w:ascii="Times New Roman" w:hAnsi="Times New Roman" w:cs="Times New Roman"/>
                <w:sz w:val="22"/>
              </w:rPr>
            </w:pPr>
            <w:r>
              <w:rPr>
                <w:rFonts w:hint="default" w:ascii="Times New Roman" w:hAnsi="Times New Roman" w:cs="Times New Roman"/>
                <w:color w:val="auto"/>
                <w:sz w:val="22"/>
              </w:rPr>
              <w:t>扶贫资金项目</w:t>
            </w:r>
          </w:p>
        </w:tc>
        <w:tc>
          <w:tcPr>
            <w:tcW w:w="1584"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61" w:line="266" w:lineRule="auto"/>
              <w:ind w:left="240" w:right="8" w:hanging="219"/>
              <w:rPr>
                <w:rFonts w:hint="default" w:ascii="Times New Roman" w:hAnsi="Times New Roman" w:cs="Times New Roman"/>
                <w:sz w:val="22"/>
              </w:rPr>
            </w:pPr>
            <w:r>
              <w:rPr>
                <w:rFonts w:hint="default" w:ascii="Times New Roman" w:hAnsi="Times New Roman" w:cs="Times New Roman"/>
                <w:sz w:val="22"/>
              </w:rPr>
              <w:t>财政专项扶贫资金分配结果</w:t>
            </w:r>
          </w:p>
        </w:tc>
        <w:tc>
          <w:tcPr>
            <w:tcW w:w="169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20"/>
              </w:rPr>
            </w:pPr>
          </w:p>
          <w:p>
            <w:pPr>
              <w:pStyle w:val="8"/>
              <w:numPr>
                <w:ilvl w:val="0"/>
                <w:numId w:val="0"/>
              </w:numPr>
              <w:tabs>
                <w:tab w:val="left" w:pos="237"/>
              </w:tabs>
              <w:spacing w:before="1" w:after="0" w:line="281" w:lineRule="exact"/>
              <w:ind w:left="13" w:leftChars="0" w:right="0" w:rightChars="0"/>
              <w:jc w:val="left"/>
              <w:rPr>
                <w:rFonts w:hint="default" w:ascii="Times New Roman" w:hAnsi="Times New Roman" w:cs="Times New Roman"/>
                <w:sz w:val="22"/>
              </w:rPr>
            </w:pPr>
            <w:r>
              <w:rPr>
                <w:rFonts w:hint="eastAsia" w:ascii="宋体" w:hAnsi="宋体" w:eastAsia="宋体" w:cs="宋体"/>
                <w:spacing w:val="-2"/>
                <w:sz w:val="22"/>
              </w:rPr>
              <w:t>•</w:t>
            </w:r>
            <w:r>
              <w:rPr>
                <w:rFonts w:hint="default" w:ascii="Times New Roman" w:hAnsi="Times New Roman" w:cs="Times New Roman"/>
                <w:spacing w:val="-2"/>
                <w:sz w:val="22"/>
              </w:rPr>
              <w:t>资金名称</w:t>
            </w:r>
          </w:p>
          <w:p>
            <w:pPr>
              <w:pStyle w:val="8"/>
              <w:numPr>
                <w:ilvl w:val="0"/>
                <w:numId w:val="0"/>
              </w:numPr>
              <w:tabs>
                <w:tab w:val="left" w:pos="237"/>
              </w:tabs>
              <w:spacing w:before="1" w:after="0" w:line="237" w:lineRule="auto"/>
              <w:ind w:left="14" w:leftChars="0" w:right="-29" w:rightChars="0"/>
              <w:jc w:val="both"/>
              <w:rPr>
                <w:rFonts w:hint="default" w:ascii="Times New Roman" w:hAnsi="Times New Roman" w:cs="Times New Roman"/>
                <w:sz w:val="22"/>
              </w:rPr>
            </w:pPr>
            <w:r>
              <w:rPr>
                <w:rFonts w:hint="eastAsia" w:ascii="宋体" w:hAnsi="宋体" w:eastAsia="宋体" w:cs="宋体"/>
                <w:spacing w:val="-2"/>
                <w:sz w:val="22"/>
              </w:rPr>
              <w:t>•</w:t>
            </w:r>
            <w:r>
              <w:rPr>
                <w:rFonts w:hint="default" w:ascii="Times New Roman" w:hAnsi="Times New Roman" w:cs="Times New Roman"/>
                <w:spacing w:val="-3"/>
                <w:sz w:val="22"/>
              </w:rPr>
              <w:t>分配结果(资金</w:t>
            </w:r>
            <w:r>
              <w:rPr>
                <w:rFonts w:hint="default" w:ascii="Times New Roman" w:hAnsi="Times New Roman" w:cs="Times New Roman"/>
                <w:spacing w:val="-12"/>
                <w:sz w:val="22"/>
              </w:rPr>
              <w:t>来源、资金规模、</w:t>
            </w:r>
            <w:r>
              <w:rPr>
                <w:rFonts w:hint="default" w:ascii="Times New Roman" w:hAnsi="Times New Roman" w:cs="Times New Roman"/>
                <w:spacing w:val="-14"/>
                <w:sz w:val="22"/>
              </w:rPr>
              <w:t>资金用途、使用单</w:t>
            </w:r>
            <w:r>
              <w:rPr>
                <w:rFonts w:hint="default" w:ascii="Times New Roman" w:hAnsi="Times New Roman" w:cs="Times New Roman"/>
                <w:spacing w:val="-16"/>
                <w:sz w:val="22"/>
              </w:rPr>
              <w:t>位、分配原则、分配结果、监督方式等）</w:t>
            </w:r>
          </w:p>
        </w:tc>
        <w:tc>
          <w:tcPr>
            <w:tcW w:w="1647" w:type="dxa"/>
          </w:tcPr>
          <w:p>
            <w:pPr>
              <w:pStyle w:val="8"/>
              <w:rPr>
                <w:rFonts w:hint="default" w:ascii="Times New Roman" w:hAnsi="Times New Roman" w:cs="Times New Roman"/>
                <w:sz w:val="22"/>
              </w:rPr>
            </w:pPr>
          </w:p>
          <w:p>
            <w:pPr>
              <w:pStyle w:val="8"/>
              <w:spacing w:before="185" w:line="237" w:lineRule="auto"/>
              <w:ind w:left="14" w:right="2"/>
              <w:rPr>
                <w:rFonts w:hint="default" w:ascii="Times New Roman" w:hAnsi="Times New Roman" w:cs="Times New Roman"/>
                <w:sz w:val="22"/>
              </w:rPr>
            </w:pPr>
            <w:r>
              <w:rPr>
                <w:rFonts w:hint="default" w:ascii="Times New Roman" w:hAnsi="Times New Roman" w:cs="Times New Roman"/>
                <w:spacing w:val="-3"/>
                <w:sz w:val="22"/>
              </w:rPr>
              <w:t>《国务院扶贫 办、财政部关于完善扶贫资金项目公告公示制度的指导意见</w:t>
            </w:r>
            <w:r>
              <w:rPr>
                <w:rFonts w:hint="default" w:ascii="Times New Roman" w:hAnsi="Times New Roman" w:cs="Times New Roman"/>
                <w:spacing w:val="-53"/>
                <w:sz w:val="22"/>
              </w:rPr>
              <w:t>》《河</w:t>
            </w:r>
            <w:r>
              <w:rPr>
                <w:rFonts w:hint="default" w:ascii="Times New Roman" w:hAnsi="Times New Roman" w:cs="Times New Roman"/>
                <w:spacing w:val="-3"/>
                <w:sz w:val="22"/>
              </w:rPr>
              <w:t>南省扶贫开发办公室 河南省财政厅关于印发河南省扶贫资金项目公告公示制度</w:t>
            </w:r>
            <w:r>
              <w:rPr>
                <w:rFonts w:hint="default" w:ascii="Times New Roman" w:hAnsi="Times New Roman" w:cs="Times New Roman"/>
                <w:spacing w:val="-2"/>
                <w:sz w:val="22"/>
              </w:rPr>
              <w:t>的通知》</w:t>
            </w:r>
          </w:p>
        </w:tc>
        <w:tc>
          <w:tcPr>
            <w:tcW w:w="1256"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
              <w:rPr>
                <w:rFonts w:hint="default" w:ascii="Times New Roman" w:hAnsi="Times New Roman" w:cs="Times New Roman"/>
                <w:sz w:val="25"/>
              </w:rPr>
            </w:pPr>
          </w:p>
          <w:p>
            <w:pPr>
              <w:pStyle w:val="8"/>
              <w:ind w:left="14" w:right="17"/>
              <w:rPr>
                <w:rFonts w:hint="default" w:ascii="Times New Roman" w:hAnsi="Times New Roman" w:cs="Times New Roman"/>
                <w:sz w:val="22"/>
              </w:rPr>
            </w:pPr>
            <w:r>
              <w:rPr>
                <w:rFonts w:hint="default" w:ascii="Times New Roman" w:hAnsi="Times New Roman" w:cs="Times New Roman"/>
                <w:spacing w:val="-2"/>
                <w:sz w:val="22"/>
              </w:rPr>
              <w:t>资金分配结</w:t>
            </w:r>
            <w:r>
              <w:rPr>
                <w:rFonts w:hint="default" w:ascii="Times New Roman" w:hAnsi="Times New Roman" w:cs="Times New Roman"/>
                <w:spacing w:val="-15"/>
                <w:sz w:val="22"/>
              </w:rPr>
              <w:t xml:space="preserve">果下达 </w:t>
            </w:r>
            <w:r>
              <w:rPr>
                <w:rFonts w:hint="default" w:ascii="Times New Roman" w:hAnsi="Times New Roman" w:cs="Times New Roman"/>
                <w:sz w:val="22"/>
              </w:rPr>
              <w:t>15</w:t>
            </w:r>
            <w:r>
              <w:rPr>
                <w:rFonts w:hint="default" w:ascii="Times New Roman" w:hAnsi="Times New Roman" w:cs="Times New Roman"/>
                <w:spacing w:val="-35"/>
                <w:sz w:val="22"/>
              </w:rPr>
              <w:t xml:space="preserve"> 个</w:t>
            </w:r>
            <w:r>
              <w:rPr>
                <w:rFonts w:hint="default" w:ascii="Times New Roman" w:hAnsi="Times New Roman" w:cs="Times New Roman"/>
                <w:spacing w:val="-2"/>
                <w:sz w:val="22"/>
              </w:rPr>
              <w:t>工作日内</w:t>
            </w:r>
          </w:p>
        </w:tc>
        <w:tc>
          <w:tcPr>
            <w:tcW w:w="118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80" w:line="237" w:lineRule="auto"/>
              <w:ind w:left="15" w:right="52"/>
              <w:rPr>
                <w:rFonts w:hint="eastAsia" w:ascii="Times New Roman" w:hAnsi="Times New Roman" w:cs="Times New Roman"/>
                <w:sz w:val="22"/>
                <w:lang w:val="en-US" w:eastAsia="zh-CN"/>
              </w:rPr>
            </w:pPr>
            <w:r>
              <w:rPr>
                <w:rFonts w:hint="eastAsia" w:ascii="Times New Roman" w:hAnsi="Times New Roman" w:cs="Times New Roman"/>
                <w:sz w:val="22"/>
                <w:lang w:val="en-US" w:eastAsia="zh-CN"/>
              </w:rPr>
              <w:t>财政局、扶贫办</w:t>
            </w:r>
          </w:p>
        </w:tc>
        <w:tc>
          <w:tcPr>
            <w:tcW w:w="2001" w:type="dxa"/>
          </w:tcPr>
          <w:p>
            <w:pPr>
              <w:pStyle w:val="8"/>
              <w:numPr>
                <w:ilvl w:val="0"/>
                <w:numId w:val="7"/>
              </w:numPr>
              <w:tabs>
                <w:tab w:val="left" w:pos="237"/>
              </w:tabs>
              <w:spacing w:before="15" w:after="0" w:line="280" w:lineRule="exact"/>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政府网站</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□政府公报</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pacing w:val="-2"/>
                <w:sz w:val="22"/>
              </w:rPr>
              <w:t>□两微一端</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□发布会/听证会</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□广播电视</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pacing w:val="-2"/>
                <w:sz w:val="22"/>
              </w:rPr>
              <w:t>□纸质媒体</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□公开查阅点</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□政务服务中心</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□便民服务站</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□入户/现场</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□社区</w:t>
            </w:r>
            <w:r>
              <w:rPr>
                <w:rFonts w:hint="default" w:ascii="Times New Roman" w:hAnsi="Times New Roman" w:cs="Times New Roman"/>
                <w:spacing w:val="-1"/>
                <w:sz w:val="22"/>
              </w:rPr>
              <w:t>/</w:t>
            </w:r>
            <w:r>
              <w:rPr>
                <w:rFonts w:hint="default" w:ascii="Times New Roman" w:hAnsi="Times New Roman" w:cs="Times New Roman"/>
                <w:spacing w:val="-2"/>
                <w:sz w:val="22"/>
              </w:rPr>
              <w:t>企事业单位</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pacing w:val="-1"/>
                <w:sz w:val="22"/>
              </w:rPr>
              <w:t>/</w:t>
            </w:r>
            <w:r>
              <w:rPr>
                <w:rFonts w:hint="default" w:ascii="Times New Roman" w:hAnsi="Times New Roman" w:cs="Times New Roman"/>
                <w:spacing w:val="-4"/>
                <w:sz w:val="22"/>
              </w:rPr>
              <w:t>村公示栏</w:t>
            </w:r>
            <w:r>
              <w:rPr>
                <w:rFonts w:hint="default" w:ascii="Times New Roman" w:hAnsi="Times New Roman" w:cs="Times New Roman"/>
                <w:spacing w:val="-3"/>
                <w:sz w:val="22"/>
              </w:rPr>
              <w:t>（</w:t>
            </w:r>
            <w:r>
              <w:rPr>
                <w:rFonts w:hint="default" w:ascii="Times New Roman" w:hAnsi="Times New Roman" w:cs="Times New Roman"/>
                <w:spacing w:val="-2"/>
                <w:sz w:val="22"/>
              </w:rPr>
              <w:t>电子屏</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□精准推送</w:t>
            </w:r>
          </w:p>
          <w:p>
            <w:pPr>
              <w:pStyle w:val="8"/>
              <w:spacing w:line="257" w:lineRule="exact"/>
              <w:ind w:left="14"/>
              <w:rPr>
                <w:rFonts w:hint="default" w:ascii="Times New Roman" w:hAnsi="Times New Roman" w:cs="Times New Roman"/>
                <w:sz w:val="22"/>
              </w:rPr>
            </w:pPr>
            <w:r>
              <w:rPr>
                <w:rFonts w:hint="default" w:ascii="Times New Roman" w:hAnsi="Times New Roman" w:cs="Times New Roman"/>
                <w:sz w:val="22"/>
              </w:rPr>
              <w:t>□其他</w:t>
            </w:r>
          </w:p>
        </w:tc>
        <w:tc>
          <w:tcPr>
            <w:tcW w:w="907"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8"/>
              <w:jc w:val="center"/>
              <w:rPr>
                <w:rFonts w:hint="default" w:ascii="Times New Roman" w:hAnsi="Times New Roman" w:cs="Times New Roman"/>
                <w:sz w:val="22"/>
              </w:rPr>
            </w:pPr>
            <w:r>
              <w:rPr>
                <w:rFonts w:hint="default" w:ascii="Times New Roman" w:hAnsi="Times New Roman" w:cs="Times New Roman"/>
                <w:w w:val="100"/>
                <w:sz w:val="22"/>
              </w:rPr>
              <w:t>√</w:t>
            </w: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66"/>
              <w:ind w:left="-127"/>
              <w:rPr>
                <w:rFonts w:hint="default" w:ascii="Times New Roman" w:hAnsi="Times New Roman" w:cs="Times New Roman"/>
                <w:sz w:val="22"/>
              </w:rPr>
            </w:pPr>
            <w:r>
              <w:rPr>
                <w:rFonts w:hint="default" w:ascii="Times New Roman" w:hAnsi="Times New Roman" w:cs="Times New Roman"/>
                <w:w w:val="100"/>
                <w:sz w:val="22"/>
              </w:rPr>
              <w:t>）</w:t>
            </w:r>
          </w:p>
        </w:tc>
        <w:tc>
          <w:tcPr>
            <w:tcW w:w="387" w:type="dxa"/>
          </w:tcPr>
          <w:p>
            <w:pPr>
              <w:pStyle w:val="8"/>
              <w:rPr>
                <w:rFonts w:hint="default" w:ascii="Times New Roman" w:hAnsi="Times New Roman" w:cs="Times New Roman"/>
                <w:sz w:val="22"/>
              </w:rPr>
            </w:pPr>
          </w:p>
        </w:tc>
        <w:tc>
          <w:tcPr>
            <w:tcW w:w="441"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7"/>
              <w:jc w:val="center"/>
              <w:rPr>
                <w:rFonts w:hint="default" w:ascii="Times New Roman" w:hAnsi="Times New Roman" w:cs="Times New Roman"/>
                <w:sz w:val="22"/>
              </w:rPr>
            </w:pPr>
            <w:r>
              <w:rPr>
                <w:rFonts w:hint="default" w:ascii="Times New Roman" w:hAnsi="Times New Roman" w:cs="Times New Roman"/>
                <w:w w:val="100"/>
                <w:sz w:val="22"/>
              </w:rPr>
              <w:t>√</w:t>
            </w:r>
          </w:p>
        </w:tc>
        <w:tc>
          <w:tcPr>
            <w:tcW w:w="560" w:type="dxa"/>
          </w:tcPr>
          <w:p>
            <w:pPr>
              <w:pStyle w:val="8"/>
              <w:rPr>
                <w:rFonts w:hint="default" w:ascii="Times New Roman" w:hAnsi="Times New Roman" w:cs="Times New Roman"/>
                <w:sz w:val="22"/>
              </w:rPr>
            </w:pPr>
          </w:p>
        </w:tc>
        <w:tc>
          <w:tcPr>
            <w:tcW w:w="414"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10"/>
              <w:jc w:val="center"/>
              <w:rPr>
                <w:rFonts w:hint="default" w:ascii="Times New Roman" w:hAnsi="Times New Roman" w:cs="Times New Roman"/>
                <w:sz w:val="22"/>
              </w:rPr>
            </w:pPr>
            <w:r>
              <w:rPr>
                <w:rFonts w:hint="default" w:ascii="Times New Roman" w:hAnsi="Times New Roman" w:cs="Times New Roman"/>
                <w:w w:val="100"/>
                <w:sz w:val="22"/>
              </w:rPr>
              <w:t>√</w:t>
            </w:r>
          </w:p>
        </w:tc>
        <w:tc>
          <w:tcPr>
            <w:tcW w:w="516"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11"/>
              <w:jc w:val="center"/>
              <w:rPr>
                <w:rFonts w:hint="default" w:ascii="Times New Roman" w:hAnsi="Times New Roman" w:cs="Times New Roman"/>
                <w:sz w:val="22"/>
              </w:rPr>
            </w:pPr>
            <w:r>
              <w:rPr>
                <w:rFonts w:hint="default" w:ascii="Times New Roman" w:hAnsi="Times New Roman" w:cs="Times New Roman"/>
                <w:w w:val="100"/>
                <w:sz w:val="22"/>
              </w:rPr>
              <w:t>√</w:t>
            </w:r>
          </w:p>
        </w:tc>
      </w:tr>
    </w:tbl>
    <w:p>
      <w:pPr>
        <w:spacing w:after="0"/>
        <w:jc w:val="center"/>
        <w:rPr>
          <w:rFonts w:hint="default" w:ascii="Times New Roman" w:hAnsi="Times New Roman" w:cs="Times New Roman"/>
          <w:sz w:val="22"/>
        </w:rPr>
        <w:sectPr>
          <w:footerReference r:id="rId7" w:type="default"/>
          <w:footerReference r:id="rId8" w:type="even"/>
          <w:pgSz w:w="16840" w:h="11910" w:orient="landscape"/>
          <w:pgMar w:top="1100" w:right="1240" w:bottom="860" w:left="1020" w:header="0" w:footer="668" w:gutter="0"/>
          <w:pgNumType w:start="10"/>
        </w:sectPr>
      </w:pPr>
    </w:p>
    <w:p>
      <w:pPr>
        <w:pStyle w:val="3"/>
        <w:spacing w:before="5"/>
        <w:rPr>
          <w:rFonts w:hint="default" w:ascii="Times New Roman" w:hAnsi="Times New Roman" w:cs="Times New Roman"/>
          <w:sz w:val="2"/>
        </w:rPr>
      </w:pPr>
    </w:p>
    <w:tbl>
      <w:tblPr>
        <w:tblStyle w:val="4"/>
        <w:tblW w:w="0" w:type="auto"/>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991"/>
        <w:gridCol w:w="1584"/>
        <w:gridCol w:w="1697"/>
        <w:gridCol w:w="1647"/>
        <w:gridCol w:w="1256"/>
        <w:gridCol w:w="1182"/>
        <w:gridCol w:w="2001"/>
        <w:gridCol w:w="907"/>
        <w:gridCol w:w="387"/>
        <w:gridCol w:w="441"/>
        <w:gridCol w:w="560"/>
        <w:gridCol w:w="414"/>
        <w:gridCol w:w="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45"/>
              <w:rPr>
                <w:rFonts w:hint="default" w:ascii="Times New Roman" w:hAnsi="Times New Roman" w:cs="Times New Roman"/>
                <w:sz w:val="22"/>
              </w:rPr>
            </w:pPr>
            <w:r>
              <w:rPr>
                <w:rFonts w:hint="default" w:ascii="Times New Roman" w:hAnsi="Times New Roman" w:cs="Times New Roman"/>
                <w:sz w:val="22"/>
              </w:rPr>
              <w:t>序号</w:t>
            </w:r>
          </w:p>
        </w:tc>
        <w:tc>
          <w:tcPr>
            <w:tcW w:w="2575" w:type="dxa"/>
            <w:gridSpan w:val="2"/>
          </w:tcPr>
          <w:p>
            <w:pPr>
              <w:pStyle w:val="8"/>
              <w:spacing w:before="24" w:line="272" w:lineRule="exact"/>
              <w:ind w:left="847"/>
              <w:rPr>
                <w:rFonts w:hint="default" w:ascii="Times New Roman" w:hAnsi="Times New Roman" w:cs="Times New Roman"/>
                <w:sz w:val="22"/>
              </w:rPr>
            </w:pPr>
            <w:r>
              <w:rPr>
                <w:rFonts w:hint="default" w:ascii="Times New Roman" w:hAnsi="Times New Roman" w:cs="Times New Roman"/>
                <w:sz w:val="22"/>
              </w:rPr>
              <w:t>公开事项</w:t>
            </w:r>
          </w:p>
        </w:tc>
        <w:tc>
          <w:tcPr>
            <w:tcW w:w="169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4"/>
              <w:rPr>
                <w:rFonts w:hint="default" w:ascii="Times New Roman" w:hAnsi="Times New Roman" w:cs="Times New Roman"/>
                <w:sz w:val="22"/>
              </w:rPr>
            </w:pPr>
            <w:r>
              <w:rPr>
                <w:rFonts w:hint="default" w:ascii="Times New Roman" w:hAnsi="Times New Roman" w:cs="Times New Roman"/>
                <w:sz w:val="22"/>
              </w:rPr>
              <w:t>公开内容（要素</w:t>
            </w:r>
          </w:p>
        </w:tc>
        <w:tc>
          <w:tcPr>
            <w:tcW w:w="164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tabs>
                <w:tab w:val="left" w:pos="381"/>
              </w:tabs>
              <w:ind w:left="-142"/>
              <w:rPr>
                <w:rFonts w:hint="default" w:ascii="Times New Roman" w:hAnsi="Times New Roman" w:cs="Times New Roman"/>
                <w:sz w:val="22"/>
              </w:rPr>
            </w:pPr>
            <w:r>
              <w:rPr>
                <w:rFonts w:hint="default" w:ascii="Times New Roman" w:hAnsi="Times New Roman" w:cs="Times New Roman"/>
                <w:sz w:val="22"/>
              </w:rPr>
              <w:t>）</w:t>
            </w:r>
            <w:r>
              <w:rPr>
                <w:rFonts w:hint="default" w:ascii="Times New Roman" w:hAnsi="Times New Roman" w:cs="Times New Roman"/>
                <w:sz w:val="22"/>
              </w:rPr>
              <w:tab/>
            </w:r>
            <w:r>
              <w:rPr>
                <w:rFonts w:hint="default" w:ascii="Times New Roman" w:hAnsi="Times New Roman" w:cs="Times New Roman"/>
                <w:spacing w:val="-2"/>
                <w:sz w:val="22"/>
              </w:rPr>
              <w:t>公开依据</w:t>
            </w:r>
          </w:p>
        </w:tc>
        <w:tc>
          <w:tcPr>
            <w:tcW w:w="1256"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86"/>
              <w:rPr>
                <w:rFonts w:hint="default" w:ascii="Times New Roman" w:hAnsi="Times New Roman" w:cs="Times New Roman"/>
                <w:sz w:val="22"/>
              </w:rPr>
            </w:pPr>
            <w:r>
              <w:rPr>
                <w:rFonts w:hint="default" w:ascii="Times New Roman" w:hAnsi="Times New Roman" w:cs="Times New Roman"/>
                <w:sz w:val="22"/>
              </w:rPr>
              <w:t>公开时限</w:t>
            </w:r>
          </w:p>
        </w:tc>
        <w:tc>
          <w:tcPr>
            <w:tcW w:w="118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50"/>
              <w:rPr>
                <w:rFonts w:hint="default" w:ascii="Times New Roman" w:hAnsi="Times New Roman" w:cs="Times New Roman"/>
                <w:sz w:val="22"/>
              </w:rPr>
            </w:pPr>
            <w:r>
              <w:rPr>
                <w:rFonts w:hint="default" w:ascii="Times New Roman" w:hAnsi="Times New Roman" w:cs="Times New Roman"/>
                <w:sz w:val="22"/>
              </w:rPr>
              <w:t>公开主体</w:t>
            </w:r>
          </w:p>
        </w:tc>
        <w:tc>
          <w:tcPr>
            <w:tcW w:w="2001"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230"/>
              <w:rPr>
                <w:rFonts w:hint="default" w:ascii="Times New Roman" w:hAnsi="Times New Roman" w:cs="Times New Roman"/>
                <w:sz w:val="22"/>
              </w:rPr>
            </w:pPr>
            <w:r>
              <w:rPr>
                <w:rFonts w:hint="default" w:ascii="Times New Roman" w:hAnsi="Times New Roman" w:cs="Times New Roman"/>
                <w:sz w:val="22"/>
              </w:rPr>
              <w:t>公开渠道和载体</w:t>
            </w:r>
          </w:p>
        </w:tc>
        <w:tc>
          <w:tcPr>
            <w:tcW w:w="1294" w:type="dxa"/>
            <w:gridSpan w:val="2"/>
          </w:tcPr>
          <w:p>
            <w:pPr>
              <w:pStyle w:val="8"/>
              <w:spacing w:before="24" w:line="272" w:lineRule="exact"/>
              <w:ind w:left="207"/>
              <w:rPr>
                <w:rFonts w:hint="default" w:ascii="Times New Roman" w:hAnsi="Times New Roman" w:cs="Times New Roman"/>
                <w:sz w:val="22"/>
              </w:rPr>
            </w:pPr>
            <w:r>
              <w:rPr>
                <w:rFonts w:hint="default" w:ascii="Times New Roman" w:hAnsi="Times New Roman" w:cs="Times New Roman"/>
                <w:sz w:val="22"/>
              </w:rPr>
              <w:t>公开对象</w:t>
            </w:r>
          </w:p>
        </w:tc>
        <w:tc>
          <w:tcPr>
            <w:tcW w:w="1001" w:type="dxa"/>
            <w:gridSpan w:val="2"/>
          </w:tcPr>
          <w:p>
            <w:pPr>
              <w:pStyle w:val="8"/>
              <w:spacing w:before="24" w:line="272" w:lineRule="exact"/>
              <w:ind w:left="60"/>
              <w:rPr>
                <w:rFonts w:hint="default" w:ascii="Times New Roman" w:hAnsi="Times New Roman" w:cs="Times New Roman"/>
                <w:sz w:val="22"/>
              </w:rPr>
            </w:pPr>
            <w:r>
              <w:rPr>
                <w:rFonts w:hint="default" w:ascii="Times New Roman" w:hAnsi="Times New Roman" w:cs="Times New Roman"/>
                <w:sz w:val="22"/>
              </w:rPr>
              <w:t>公开方式</w:t>
            </w:r>
          </w:p>
        </w:tc>
        <w:tc>
          <w:tcPr>
            <w:tcW w:w="930" w:type="dxa"/>
            <w:gridSpan w:val="2"/>
          </w:tcPr>
          <w:p>
            <w:pPr>
              <w:pStyle w:val="8"/>
              <w:spacing w:before="24" w:line="272" w:lineRule="exact"/>
              <w:ind w:left="24"/>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532" w:type="dxa"/>
            <w:vMerge w:val="continue"/>
            <w:tcBorders>
              <w:top w:val="nil"/>
            </w:tcBorders>
          </w:tcPr>
          <w:p>
            <w:pPr>
              <w:rPr>
                <w:rFonts w:hint="default" w:ascii="Times New Roman" w:hAnsi="Times New Roman" w:cs="Times New Roman"/>
                <w:sz w:val="2"/>
                <w:szCs w:val="2"/>
              </w:rPr>
            </w:pPr>
          </w:p>
        </w:tc>
        <w:tc>
          <w:tcPr>
            <w:tcW w:w="991" w:type="dxa"/>
          </w:tcPr>
          <w:p>
            <w:pPr>
              <w:pStyle w:val="8"/>
              <w:rPr>
                <w:rFonts w:hint="default" w:ascii="Times New Roman" w:hAnsi="Times New Roman" w:cs="Times New Roman"/>
                <w:sz w:val="22"/>
              </w:rPr>
            </w:pPr>
          </w:p>
          <w:p>
            <w:pPr>
              <w:pStyle w:val="8"/>
              <w:spacing w:before="182"/>
              <w:ind w:left="55"/>
              <w:rPr>
                <w:rFonts w:hint="default" w:ascii="Times New Roman" w:hAnsi="Times New Roman" w:cs="Times New Roman"/>
                <w:sz w:val="22"/>
              </w:rPr>
            </w:pPr>
            <w:r>
              <w:rPr>
                <w:rFonts w:hint="default" w:ascii="Times New Roman" w:hAnsi="Times New Roman" w:cs="Times New Roman"/>
                <w:sz w:val="22"/>
              </w:rPr>
              <w:t>一级事项</w:t>
            </w:r>
          </w:p>
        </w:tc>
        <w:tc>
          <w:tcPr>
            <w:tcW w:w="1584" w:type="dxa"/>
          </w:tcPr>
          <w:p>
            <w:pPr>
              <w:pStyle w:val="8"/>
              <w:rPr>
                <w:rFonts w:hint="default" w:ascii="Times New Roman" w:hAnsi="Times New Roman" w:cs="Times New Roman"/>
                <w:sz w:val="22"/>
              </w:rPr>
            </w:pPr>
          </w:p>
          <w:p>
            <w:pPr>
              <w:pStyle w:val="8"/>
              <w:spacing w:before="182"/>
              <w:ind w:left="8"/>
              <w:jc w:val="center"/>
              <w:rPr>
                <w:rFonts w:hint="default" w:ascii="Times New Roman" w:hAnsi="Times New Roman" w:cs="Times New Roman"/>
                <w:sz w:val="22"/>
              </w:rPr>
            </w:pPr>
            <w:r>
              <w:rPr>
                <w:rFonts w:hint="default" w:ascii="Times New Roman" w:hAnsi="Times New Roman" w:cs="Times New Roman"/>
                <w:sz w:val="22"/>
              </w:rPr>
              <w:t>二级事项</w:t>
            </w:r>
          </w:p>
        </w:tc>
        <w:tc>
          <w:tcPr>
            <w:tcW w:w="1697" w:type="dxa"/>
            <w:vMerge w:val="continue"/>
            <w:tcBorders>
              <w:top w:val="nil"/>
            </w:tcBorders>
          </w:tcPr>
          <w:p>
            <w:pPr>
              <w:rPr>
                <w:rFonts w:hint="default" w:ascii="Times New Roman" w:hAnsi="Times New Roman" w:cs="Times New Roman"/>
                <w:sz w:val="2"/>
                <w:szCs w:val="2"/>
              </w:rPr>
            </w:pPr>
          </w:p>
        </w:tc>
        <w:tc>
          <w:tcPr>
            <w:tcW w:w="1647" w:type="dxa"/>
            <w:vMerge w:val="continue"/>
            <w:tcBorders>
              <w:top w:val="nil"/>
            </w:tcBorders>
          </w:tcPr>
          <w:p>
            <w:pPr>
              <w:rPr>
                <w:rFonts w:hint="default" w:ascii="Times New Roman" w:hAnsi="Times New Roman" w:cs="Times New Roman"/>
                <w:sz w:val="2"/>
                <w:szCs w:val="2"/>
              </w:rPr>
            </w:pPr>
          </w:p>
        </w:tc>
        <w:tc>
          <w:tcPr>
            <w:tcW w:w="1256" w:type="dxa"/>
            <w:vMerge w:val="continue"/>
            <w:tcBorders>
              <w:top w:val="nil"/>
            </w:tcBorders>
          </w:tcPr>
          <w:p>
            <w:pPr>
              <w:rPr>
                <w:rFonts w:hint="default" w:ascii="Times New Roman" w:hAnsi="Times New Roman" w:cs="Times New Roman"/>
                <w:sz w:val="2"/>
                <w:szCs w:val="2"/>
              </w:rPr>
            </w:pPr>
          </w:p>
        </w:tc>
        <w:tc>
          <w:tcPr>
            <w:tcW w:w="1182" w:type="dxa"/>
            <w:vMerge w:val="continue"/>
            <w:tcBorders>
              <w:top w:val="nil"/>
            </w:tcBorders>
          </w:tcPr>
          <w:p>
            <w:pPr>
              <w:rPr>
                <w:rFonts w:hint="default" w:ascii="Times New Roman" w:hAnsi="Times New Roman" w:cs="Times New Roman"/>
                <w:sz w:val="2"/>
                <w:szCs w:val="2"/>
              </w:rPr>
            </w:pPr>
          </w:p>
        </w:tc>
        <w:tc>
          <w:tcPr>
            <w:tcW w:w="2001" w:type="dxa"/>
            <w:vMerge w:val="continue"/>
            <w:tcBorders>
              <w:top w:val="nil"/>
            </w:tcBorders>
          </w:tcPr>
          <w:p>
            <w:pPr>
              <w:rPr>
                <w:rFonts w:hint="default" w:ascii="Times New Roman" w:hAnsi="Times New Roman" w:cs="Times New Roman"/>
                <w:sz w:val="2"/>
                <w:szCs w:val="2"/>
              </w:rPr>
            </w:pPr>
          </w:p>
        </w:tc>
        <w:tc>
          <w:tcPr>
            <w:tcW w:w="907" w:type="dxa"/>
          </w:tcPr>
          <w:p>
            <w:pPr>
              <w:pStyle w:val="8"/>
              <w:rPr>
                <w:rFonts w:hint="default" w:ascii="Times New Roman" w:hAnsi="Times New Roman" w:cs="Times New Roman"/>
                <w:sz w:val="22"/>
              </w:rPr>
            </w:pPr>
          </w:p>
          <w:p>
            <w:pPr>
              <w:pStyle w:val="8"/>
              <w:spacing w:before="182"/>
              <w:ind w:left="123"/>
              <w:rPr>
                <w:rFonts w:hint="default" w:ascii="Times New Roman" w:hAnsi="Times New Roman" w:cs="Times New Roman"/>
                <w:sz w:val="22"/>
              </w:rPr>
            </w:pPr>
            <w:r>
              <w:rPr>
                <w:rFonts w:hint="default" w:ascii="Times New Roman" w:hAnsi="Times New Roman" w:cs="Times New Roman"/>
                <w:sz w:val="22"/>
              </w:rPr>
              <w:t>全社会</w:t>
            </w:r>
          </w:p>
        </w:tc>
        <w:tc>
          <w:tcPr>
            <w:tcW w:w="387" w:type="dxa"/>
          </w:tcPr>
          <w:p>
            <w:pPr>
              <w:pStyle w:val="8"/>
              <w:spacing w:before="17" w:line="237" w:lineRule="auto"/>
              <w:ind w:left="82" w:right="71"/>
              <w:jc w:val="both"/>
              <w:rPr>
                <w:rFonts w:hint="default" w:ascii="Times New Roman" w:hAnsi="Times New Roman" w:cs="Times New Roman"/>
                <w:sz w:val="22"/>
              </w:rPr>
            </w:pPr>
            <w:r>
              <w:rPr>
                <w:rFonts w:hint="default" w:ascii="Times New Roman" w:hAnsi="Times New Roman" w:cs="Times New Roman"/>
                <w:sz w:val="22"/>
              </w:rPr>
              <w:t>特定群</w:t>
            </w:r>
          </w:p>
          <w:p>
            <w:pPr>
              <w:pStyle w:val="8"/>
              <w:spacing w:before="1" w:line="260" w:lineRule="exact"/>
              <w:ind w:left="82"/>
              <w:rPr>
                <w:rFonts w:hint="default" w:ascii="Times New Roman" w:hAnsi="Times New Roman" w:cs="Times New Roman"/>
                <w:sz w:val="22"/>
              </w:rPr>
            </w:pPr>
            <w:r>
              <w:rPr>
                <w:rFonts w:hint="default" w:ascii="Times New Roman" w:hAnsi="Times New Roman" w:cs="Times New Roman"/>
                <w:w w:val="100"/>
                <w:sz w:val="22"/>
              </w:rPr>
              <w:t>众</w:t>
            </w:r>
          </w:p>
        </w:tc>
        <w:tc>
          <w:tcPr>
            <w:tcW w:w="441" w:type="dxa"/>
          </w:tcPr>
          <w:p>
            <w:pPr>
              <w:pStyle w:val="8"/>
              <w:spacing w:before="10"/>
              <w:rPr>
                <w:rFonts w:hint="default" w:ascii="Times New Roman" w:hAnsi="Times New Roman" w:cs="Times New Roman"/>
                <w:sz w:val="25"/>
              </w:rPr>
            </w:pPr>
          </w:p>
          <w:p>
            <w:pPr>
              <w:pStyle w:val="8"/>
              <w:spacing w:line="237" w:lineRule="auto"/>
              <w:ind w:left="110" w:right="97"/>
              <w:rPr>
                <w:rFonts w:hint="default" w:ascii="Times New Roman" w:hAnsi="Times New Roman" w:cs="Times New Roman"/>
                <w:sz w:val="22"/>
              </w:rPr>
            </w:pPr>
            <w:r>
              <w:rPr>
                <w:rFonts w:hint="default" w:ascii="Times New Roman" w:hAnsi="Times New Roman" w:cs="Times New Roman"/>
                <w:sz w:val="22"/>
              </w:rPr>
              <w:t>主动</w:t>
            </w:r>
          </w:p>
        </w:tc>
        <w:tc>
          <w:tcPr>
            <w:tcW w:w="560" w:type="dxa"/>
          </w:tcPr>
          <w:p>
            <w:pPr>
              <w:pStyle w:val="8"/>
              <w:spacing w:before="154"/>
              <w:ind w:left="58" w:right="47"/>
              <w:jc w:val="both"/>
              <w:rPr>
                <w:rFonts w:hint="default" w:ascii="Times New Roman" w:hAnsi="Times New Roman" w:cs="Times New Roman"/>
                <w:sz w:val="22"/>
              </w:rPr>
            </w:pPr>
            <w:r>
              <w:rPr>
                <w:rFonts w:hint="default" w:ascii="Times New Roman" w:hAnsi="Times New Roman" w:cs="Times New Roman"/>
                <w:sz w:val="22"/>
              </w:rPr>
              <w:t>依申请公开</w:t>
            </w:r>
          </w:p>
        </w:tc>
        <w:tc>
          <w:tcPr>
            <w:tcW w:w="414" w:type="dxa"/>
          </w:tcPr>
          <w:p>
            <w:pPr>
              <w:pStyle w:val="8"/>
              <w:spacing w:before="10"/>
              <w:rPr>
                <w:rFonts w:hint="default" w:ascii="Times New Roman" w:hAnsi="Times New Roman" w:cs="Times New Roman"/>
                <w:sz w:val="25"/>
              </w:rPr>
            </w:pPr>
          </w:p>
          <w:p>
            <w:pPr>
              <w:pStyle w:val="8"/>
              <w:spacing w:line="237" w:lineRule="auto"/>
              <w:ind w:left="96" w:right="84"/>
              <w:rPr>
                <w:rFonts w:hint="default" w:ascii="Times New Roman" w:hAnsi="Times New Roman" w:cs="Times New Roman"/>
                <w:sz w:val="22"/>
              </w:rPr>
            </w:pPr>
            <w:r>
              <w:rPr>
                <w:rFonts w:hint="default" w:ascii="Times New Roman" w:hAnsi="Times New Roman" w:cs="Times New Roman"/>
                <w:sz w:val="22"/>
              </w:rPr>
              <w:t>县级</w:t>
            </w:r>
          </w:p>
        </w:tc>
        <w:tc>
          <w:tcPr>
            <w:tcW w:w="516" w:type="dxa"/>
          </w:tcPr>
          <w:p>
            <w:pPr>
              <w:pStyle w:val="8"/>
              <w:spacing w:before="3"/>
              <w:rPr>
                <w:rFonts w:hint="default" w:ascii="Times New Roman" w:hAnsi="Times New Roman" w:cs="Times New Roman"/>
                <w:sz w:val="24"/>
              </w:rPr>
            </w:pPr>
          </w:p>
          <w:p>
            <w:pPr>
              <w:pStyle w:val="8"/>
              <w:spacing w:line="266" w:lineRule="auto"/>
              <w:ind w:left="37" w:right="24"/>
              <w:rPr>
                <w:rFonts w:hint="default" w:ascii="Times New Roman" w:hAnsi="Times New Roman" w:cs="Times New Roman"/>
                <w:sz w:val="22"/>
              </w:rPr>
            </w:pPr>
            <w:r>
              <w:rPr>
                <w:rFonts w:hint="default" w:ascii="Times New Roman" w:hAnsi="Times New Roman" w:cs="Times New Roman"/>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5" w:hRule="atLeast"/>
        </w:trPr>
        <w:tc>
          <w:tcPr>
            <w:tcW w:w="53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27"/>
              </w:rPr>
            </w:pPr>
          </w:p>
          <w:p>
            <w:pPr>
              <w:pStyle w:val="8"/>
              <w:spacing w:before="1"/>
              <w:ind w:left="10"/>
              <w:jc w:val="center"/>
              <w:rPr>
                <w:rFonts w:hint="default" w:ascii="Times New Roman" w:hAnsi="Times New Roman" w:cs="Times New Roman"/>
                <w:sz w:val="22"/>
              </w:rPr>
            </w:pPr>
            <w:r>
              <w:rPr>
                <w:rFonts w:hint="default" w:ascii="Times New Roman" w:hAnsi="Times New Roman" w:cs="Times New Roman"/>
                <w:w w:val="100"/>
                <w:sz w:val="22"/>
              </w:rPr>
              <w:t>7</w:t>
            </w:r>
          </w:p>
        </w:tc>
        <w:tc>
          <w:tcPr>
            <w:tcW w:w="991"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31"/>
              </w:rPr>
            </w:pPr>
          </w:p>
          <w:p>
            <w:pPr>
              <w:pStyle w:val="8"/>
              <w:spacing w:before="1" w:line="266" w:lineRule="auto"/>
              <w:ind w:left="273" w:right="42" w:hanging="219"/>
              <w:rPr>
                <w:rFonts w:hint="default" w:ascii="Times New Roman" w:hAnsi="Times New Roman" w:cs="Times New Roman"/>
                <w:sz w:val="22"/>
              </w:rPr>
            </w:pPr>
            <w:r>
              <w:rPr>
                <w:rFonts w:hint="default" w:ascii="Times New Roman" w:hAnsi="Times New Roman" w:cs="Times New Roman"/>
                <w:color w:val="auto"/>
                <w:sz w:val="22"/>
              </w:rPr>
              <w:t>扶贫资金项目</w:t>
            </w:r>
          </w:p>
        </w:tc>
        <w:tc>
          <w:tcPr>
            <w:tcW w:w="1584"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27"/>
              </w:rPr>
            </w:pPr>
          </w:p>
          <w:p>
            <w:pPr>
              <w:pStyle w:val="8"/>
              <w:spacing w:before="1"/>
              <w:ind w:left="11"/>
              <w:jc w:val="center"/>
              <w:rPr>
                <w:rFonts w:hint="default" w:ascii="Times New Roman" w:hAnsi="Times New Roman" w:cs="Times New Roman"/>
                <w:sz w:val="22"/>
              </w:rPr>
            </w:pPr>
            <w:r>
              <w:rPr>
                <w:rFonts w:hint="default" w:ascii="Times New Roman" w:hAnsi="Times New Roman" w:cs="Times New Roman"/>
                <w:sz w:val="22"/>
              </w:rPr>
              <w:t>精准扶贫贷款</w:t>
            </w:r>
          </w:p>
        </w:tc>
        <w:tc>
          <w:tcPr>
            <w:tcW w:w="1697" w:type="dxa"/>
          </w:tcPr>
          <w:p>
            <w:pPr>
              <w:pStyle w:val="8"/>
              <w:spacing w:before="9"/>
              <w:rPr>
                <w:rFonts w:hint="default" w:ascii="Times New Roman" w:hAnsi="Times New Roman" w:cs="Times New Roman"/>
                <w:sz w:val="23"/>
              </w:rPr>
            </w:pPr>
          </w:p>
          <w:p>
            <w:pPr>
              <w:pStyle w:val="8"/>
              <w:spacing w:line="266" w:lineRule="auto"/>
              <w:ind w:left="14" w:right="1"/>
              <w:rPr>
                <w:rFonts w:hint="default" w:ascii="Times New Roman" w:hAnsi="Times New Roman" w:cs="Times New Roman"/>
                <w:sz w:val="22"/>
              </w:rPr>
            </w:pPr>
            <w:r>
              <w:rPr>
                <w:rFonts w:hint="default" w:ascii="Times New Roman" w:hAnsi="Times New Roman" w:cs="Times New Roman"/>
                <w:spacing w:val="-94"/>
                <w:sz w:val="22"/>
              </w:rPr>
              <w:t>·</w:t>
            </w:r>
            <w:r>
              <w:rPr>
                <w:rFonts w:hint="eastAsia" w:ascii="宋体" w:hAnsi="宋体" w:eastAsia="宋体" w:cs="宋体"/>
                <w:spacing w:val="-2"/>
                <w:sz w:val="22"/>
              </w:rPr>
              <w:t>•</w:t>
            </w:r>
            <w:r>
              <w:rPr>
                <w:rFonts w:hint="default" w:ascii="Times New Roman" w:hAnsi="Times New Roman" w:cs="Times New Roman"/>
                <w:spacing w:val="-5"/>
                <w:sz w:val="22"/>
              </w:rPr>
              <w:t>扶贫小额信贷的</w:t>
            </w:r>
            <w:r>
              <w:rPr>
                <w:rFonts w:hint="default" w:ascii="Times New Roman" w:hAnsi="Times New Roman" w:cs="Times New Roman"/>
                <w:spacing w:val="-3"/>
                <w:sz w:val="22"/>
              </w:rPr>
              <w:t>贷款对象、用途</w:t>
            </w:r>
            <w:r>
              <w:rPr>
                <w:rFonts w:hint="default" w:ascii="Times New Roman" w:hAnsi="Times New Roman" w:cs="Times New Roman"/>
                <w:spacing w:val="-17"/>
                <w:sz w:val="22"/>
              </w:rPr>
              <w:t>额度、期限、利率</w:t>
            </w:r>
            <w:r>
              <w:rPr>
                <w:rFonts w:hint="default" w:ascii="Times New Roman" w:hAnsi="Times New Roman" w:cs="Times New Roman"/>
                <w:spacing w:val="-2"/>
                <w:sz w:val="22"/>
              </w:rPr>
              <w:t>等情况</w:t>
            </w:r>
          </w:p>
          <w:p>
            <w:pPr>
              <w:pStyle w:val="8"/>
              <w:spacing w:line="266" w:lineRule="auto"/>
              <w:ind w:left="14" w:right="1"/>
              <w:rPr>
                <w:rFonts w:hint="default" w:ascii="Times New Roman" w:hAnsi="Times New Roman" w:cs="Times New Roman"/>
                <w:sz w:val="22"/>
              </w:rPr>
            </w:pPr>
            <w:r>
              <w:rPr>
                <w:rFonts w:hint="default" w:ascii="Times New Roman" w:hAnsi="Times New Roman" w:cs="Times New Roman"/>
                <w:spacing w:val="-94"/>
                <w:sz w:val="22"/>
              </w:rPr>
              <w:t>·</w:t>
            </w:r>
            <w:r>
              <w:rPr>
                <w:rFonts w:hint="eastAsia" w:ascii="宋体" w:hAnsi="宋体" w:eastAsia="宋体" w:cs="宋体"/>
                <w:spacing w:val="-2"/>
                <w:sz w:val="22"/>
              </w:rPr>
              <w:t>•</w:t>
            </w:r>
            <w:r>
              <w:rPr>
                <w:rFonts w:hint="default" w:ascii="Times New Roman" w:hAnsi="Times New Roman" w:cs="Times New Roman"/>
                <w:spacing w:val="-5"/>
                <w:sz w:val="22"/>
              </w:rPr>
              <w:t>享受扶贫贴息贷</w:t>
            </w:r>
            <w:r>
              <w:rPr>
                <w:rFonts w:hint="default" w:ascii="Times New Roman" w:hAnsi="Times New Roman" w:cs="Times New Roman"/>
                <w:spacing w:val="-14"/>
                <w:sz w:val="22"/>
              </w:rPr>
              <w:t>款的企业、专业合</w:t>
            </w:r>
            <w:r>
              <w:rPr>
                <w:rFonts w:hint="default" w:ascii="Times New Roman" w:hAnsi="Times New Roman" w:cs="Times New Roman"/>
                <w:spacing w:val="-5"/>
                <w:sz w:val="22"/>
              </w:rPr>
              <w:t>作社等经营主体</w:t>
            </w:r>
            <w:r>
              <w:rPr>
                <w:rFonts w:hint="default" w:ascii="Times New Roman" w:hAnsi="Times New Roman" w:cs="Times New Roman"/>
                <w:spacing w:val="-3"/>
                <w:sz w:val="22"/>
              </w:rPr>
              <w:t>的名称、贷款额</w:t>
            </w:r>
            <w:r>
              <w:rPr>
                <w:rFonts w:hint="default" w:ascii="Times New Roman" w:hAnsi="Times New Roman" w:cs="Times New Roman"/>
                <w:spacing w:val="-15"/>
                <w:sz w:val="22"/>
              </w:rPr>
              <w:t>度、期限、贴息规</w:t>
            </w:r>
            <w:r>
              <w:rPr>
                <w:rFonts w:hint="default" w:ascii="Times New Roman" w:hAnsi="Times New Roman" w:cs="Times New Roman"/>
                <w:spacing w:val="-5"/>
                <w:sz w:val="22"/>
              </w:rPr>
              <w:t>模和带贫减贫机</w:t>
            </w:r>
            <w:r>
              <w:rPr>
                <w:rFonts w:hint="default" w:ascii="Times New Roman" w:hAnsi="Times New Roman" w:cs="Times New Roman"/>
                <w:spacing w:val="-3"/>
                <w:sz w:val="22"/>
              </w:rPr>
              <w:t>制等情况</w:t>
            </w:r>
          </w:p>
        </w:tc>
        <w:tc>
          <w:tcPr>
            <w:tcW w:w="1647" w:type="dxa"/>
          </w:tcPr>
          <w:p>
            <w:pPr>
              <w:pStyle w:val="8"/>
              <w:rPr>
                <w:rFonts w:hint="default" w:ascii="Times New Roman" w:hAnsi="Times New Roman" w:cs="Times New Roman"/>
                <w:sz w:val="22"/>
              </w:rPr>
            </w:pPr>
          </w:p>
          <w:p>
            <w:pPr>
              <w:pStyle w:val="8"/>
              <w:spacing w:before="11"/>
              <w:rPr>
                <w:rFonts w:hint="default" w:ascii="Times New Roman" w:hAnsi="Times New Roman" w:cs="Times New Roman"/>
                <w:sz w:val="28"/>
              </w:rPr>
            </w:pPr>
          </w:p>
          <w:p>
            <w:pPr>
              <w:pStyle w:val="8"/>
              <w:ind w:left="-142"/>
              <w:rPr>
                <w:rFonts w:hint="default" w:ascii="Times New Roman" w:hAnsi="Times New Roman" w:cs="Times New Roman"/>
                <w:sz w:val="22"/>
              </w:rPr>
            </w:pPr>
            <w:r>
              <w:rPr>
                <w:rFonts w:hint="default" w:ascii="Times New Roman" w:hAnsi="Times New Roman" w:cs="Times New Roman"/>
                <w:w w:val="100"/>
                <w:sz w:val="22"/>
              </w:rPr>
              <w:t>、</w:t>
            </w:r>
          </w:p>
          <w:p>
            <w:pPr>
              <w:pStyle w:val="8"/>
              <w:spacing w:before="8"/>
              <w:rPr>
                <w:rFonts w:hint="default" w:ascii="Times New Roman" w:hAnsi="Times New Roman" w:cs="Times New Roman"/>
                <w:sz w:val="29"/>
              </w:rPr>
            </w:pPr>
          </w:p>
          <w:p>
            <w:pPr>
              <w:pStyle w:val="8"/>
              <w:spacing w:before="1" w:line="266" w:lineRule="auto"/>
              <w:ind w:left="14" w:right="79"/>
              <w:rPr>
                <w:rFonts w:hint="default" w:ascii="Times New Roman" w:hAnsi="Times New Roman" w:cs="Times New Roman"/>
                <w:sz w:val="22"/>
              </w:rPr>
            </w:pPr>
            <w:r>
              <w:rPr>
                <w:rFonts w:hint="default" w:ascii="Times New Roman" w:hAnsi="Times New Roman" w:cs="Times New Roman"/>
                <w:spacing w:val="-3"/>
                <w:sz w:val="22"/>
              </w:rPr>
              <w:t xml:space="preserve">《国务院扶贫 </w:t>
            </w:r>
            <w:r>
              <w:rPr>
                <w:rFonts w:hint="default" w:ascii="Times New Roman" w:hAnsi="Times New Roman" w:cs="Times New Roman"/>
                <w:spacing w:val="-5"/>
                <w:sz w:val="22"/>
              </w:rPr>
              <w:t>办、财政部关于完善扶贫资金项目公告公示制度</w:t>
            </w:r>
            <w:r>
              <w:rPr>
                <w:rFonts w:hint="default" w:ascii="Times New Roman" w:hAnsi="Times New Roman" w:cs="Times New Roman"/>
                <w:spacing w:val="-3"/>
                <w:sz w:val="22"/>
              </w:rPr>
              <w:t>的指导意见》</w:t>
            </w:r>
          </w:p>
        </w:tc>
        <w:tc>
          <w:tcPr>
            <w:tcW w:w="1256"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4"/>
              <w:rPr>
                <w:rFonts w:hint="default" w:ascii="Times New Roman" w:hAnsi="Times New Roman" w:cs="Times New Roman"/>
                <w:sz w:val="22"/>
              </w:rPr>
            </w:pPr>
          </w:p>
          <w:p>
            <w:pPr>
              <w:pStyle w:val="8"/>
              <w:spacing w:line="266" w:lineRule="auto"/>
              <w:ind w:left="14" w:right="128"/>
              <w:jc w:val="both"/>
              <w:rPr>
                <w:rFonts w:hint="default" w:ascii="Times New Roman" w:hAnsi="Times New Roman" w:cs="Times New Roman"/>
                <w:sz w:val="22"/>
              </w:rPr>
            </w:pPr>
            <w:r>
              <w:rPr>
                <w:rFonts w:hint="default" w:ascii="Times New Roman" w:hAnsi="Times New Roman" w:cs="Times New Roman"/>
                <w:spacing w:val="-5"/>
                <w:sz w:val="22"/>
              </w:rPr>
              <w:t>每年底前集</w:t>
            </w:r>
            <w:r>
              <w:rPr>
                <w:rFonts w:hint="default" w:ascii="Times New Roman" w:hAnsi="Times New Roman" w:cs="Times New Roman"/>
                <w:spacing w:val="-15"/>
                <w:sz w:val="22"/>
              </w:rPr>
              <w:t xml:space="preserve">中公布 </w:t>
            </w:r>
            <w:r>
              <w:rPr>
                <w:rFonts w:hint="default" w:ascii="Times New Roman" w:hAnsi="Times New Roman" w:cs="Times New Roman"/>
                <w:sz w:val="22"/>
              </w:rPr>
              <w:t>1</w:t>
            </w:r>
            <w:r>
              <w:rPr>
                <w:rFonts w:hint="default" w:ascii="Times New Roman" w:hAnsi="Times New Roman" w:cs="Times New Roman"/>
                <w:spacing w:val="-35"/>
                <w:sz w:val="22"/>
              </w:rPr>
              <w:t xml:space="preserve"> 次</w:t>
            </w:r>
            <w:r>
              <w:rPr>
                <w:rFonts w:hint="default" w:ascii="Times New Roman" w:hAnsi="Times New Roman" w:cs="Times New Roman"/>
                <w:spacing w:val="-2"/>
                <w:sz w:val="22"/>
              </w:rPr>
              <w:t>当年情况</w:t>
            </w:r>
          </w:p>
        </w:tc>
        <w:tc>
          <w:tcPr>
            <w:tcW w:w="118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9"/>
              <w:rPr>
                <w:rFonts w:hint="default" w:ascii="Times New Roman" w:hAnsi="Times New Roman" w:cs="Times New Roman"/>
                <w:sz w:val="30"/>
              </w:rPr>
            </w:pPr>
          </w:p>
          <w:p>
            <w:pPr>
              <w:pStyle w:val="8"/>
              <w:spacing w:before="180" w:line="237" w:lineRule="auto"/>
              <w:ind w:left="15" w:right="52"/>
              <w:rPr>
                <w:rFonts w:hint="default" w:ascii="Times New Roman" w:hAnsi="Times New Roman" w:cs="Times New Roman"/>
                <w:sz w:val="22"/>
              </w:rPr>
            </w:pPr>
            <w:r>
              <w:rPr>
                <w:rFonts w:hint="eastAsia" w:ascii="Times New Roman" w:hAnsi="Times New Roman" w:cs="Times New Roman"/>
                <w:sz w:val="22"/>
                <w:lang w:val="en-US" w:eastAsia="zh-CN"/>
              </w:rPr>
              <w:t>财政局、扶贫办</w:t>
            </w:r>
            <w:r>
              <w:rPr>
                <w:rFonts w:hint="eastAsia" w:ascii="Times New Roman" w:hAnsi="Times New Roman" w:cs="Times New Roman"/>
                <w:sz w:val="22"/>
                <w:highlight w:val="none"/>
                <w:lang w:eastAsia="zh-CN"/>
              </w:rPr>
              <w:t>、</w:t>
            </w:r>
            <w:r>
              <w:rPr>
                <w:rFonts w:hint="default" w:ascii="Times New Roman" w:hAnsi="Times New Roman" w:cs="Times New Roman"/>
                <w:sz w:val="22"/>
              </w:rPr>
              <w:t>乡镇人民政府、村委会</w:t>
            </w:r>
          </w:p>
        </w:tc>
        <w:tc>
          <w:tcPr>
            <w:tcW w:w="2001" w:type="dxa"/>
          </w:tcPr>
          <w:p>
            <w:pPr>
              <w:pStyle w:val="8"/>
              <w:spacing w:before="15" w:line="281" w:lineRule="exact"/>
              <w:ind w:left="14"/>
              <w:rPr>
                <w:rFonts w:hint="default" w:ascii="Times New Roman" w:hAnsi="Times New Roman" w:cs="Times New Roman"/>
                <w:sz w:val="22"/>
              </w:rPr>
            </w:pPr>
            <w:r>
              <w:rPr>
                <w:rFonts w:hint="default" w:ascii="Times New Roman" w:hAnsi="Times New Roman" w:cs="Times New Roman"/>
                <w:spacing w:val="-2"/>
                <w:sz w:val="22"/>
              </w:rPr>
              <w:t>□政府网站</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□政府公报</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□两微一端</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□发布会/听证会</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□广播电视</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□纸质媒体</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□公开查阅点</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□政务服务中心</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□便民服务站</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□入户/现场</w:t>
            </w:r>
          </w:p>
          <w:p>
            <w:pPr>
              <w:pStyle w:val="8"/>
              <w:numPr>
                <w:ilvl w:val="0"/>
                <w:numId w:val="8"/>
              </w:numPr>
              <w:tabs>
                <w:tab w:val="left" w:pos="237"/>
              </w:tabs>
              <w:spacing w:before="0" w:after="0" w:line="280" w:lineRule="exact"/>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社区</w:t>
            </w:r>
            <w:r>
              <w:rPr>
                <w:rFonts w:hint="default" w:ascii="Times New Roman" w:hAnsi="Times New Roman" w:cs="Times New Roman"/>
                <w:sz w:val="22"/>
              </w:rPr>
              <w:t>/</w:t>
            </w:r>
            <w:r>
              <w:rPr>
                <w:rFonts w:hint="default" w:ascii="Times New Roman" w:hAnsi="Times New Roman" w:cs="Times New Roman"/>
                <w:spacing w:val="-2"/>
                <w:sz w:val="22"/>
              </w:rPr>
              <w:t>企事业单位</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/村公示栏（电子屏</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□精准推送</w:t>
            </w:r>
          </w:p>
          <w:p>
            <w:pPr>
              <w:pStyle w:val="8"/>
              <w:spacing w:line="259" w:lineRule="exact"/>
              <w:ind w:left="14"/>
              <w:rPr>
                <w:rFonts w:hint="default" w:ascii="Times New Roman" w:hAnsi="Times New Roman" w:cs="Times New Roman"/>
                <w:sz w:val="22"/>
              </w:rPr>
            </w:pPr>
            <w:r>
              <w:rPr>
                <w:rFonts w:hint="default" w:ascii="Times New Roman" w:hAnsi="Times New Roman" w:cs="Times New Roman"/>
                <w:sz w:val="22"/>
              </w:rPr>
              <w:t>□其他</w:t>
            </w:r>
          </w:p>
        </w:tc>
        <w:tc>
          <w:tcPr>
            <w:tcW w:w="907"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8"/>
              <w:jc w:val="center"/>
              <w:rPr>
                <w:rFonts w:hint="default" w:ascii="Times New Roman" w:hAnsi="Times New Roman" w:cs="Times New Roman"/>
                <w:sz w:val="22"/>
              </w:rPr>
            </w:pPr>
            <w:r>
              <w:rPr>
                <w:rFonts w:hint="default" w:ascii="Times New Roman" w:hAnsi="Times New Roman" w:cs="Times New Roman"/>
                <w:w w:val="100"/>
                <w:sz w:val="22"/>
              </w:rPr>
              <w:t>√</w:t>
            </w: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65"/>
              <w:ind w:left="-127"/>
              <w:rPr>
                <w:rFonts w:hint="default" w:ascii="Times New Roman" w:hAnsi="Times New Roman" w:cs="Times New Roman"/>
                <w:sz w:val="22"/>
              </w:rPr>
            </w:pPr>
            <w:r>
              <w:rPr>
                <w:rFonts w:hint="default" w:ascii="Times New Roman" w:hAnsi="Times New Roman" w:cs="Times New Roman"/>
                <w:w w:val="100"/>
                <w:sz w:val="22"/>
              </w:rPr>
              <w:t>）</w:t>
            </w:r>
          </w:p>
        </w:tc>
        <w:tc>
          <w:tcPr>
            <w:tcW w:w="387" w:type="dxa"/>
          </w:tcPr>
          <w:p>
            <w:pPr>
              <w:pStyle w:val="8"/>
              <w:rPr>
                <w:rFonts w:hint="default" w:ascii="Times New Roman" w:hAnsi="Times New Roman" w:cs="Times New Roman"/>
                <w:sz w:val="22"/>
              </w:rPr>
            </w:pPr>
          </w:p>
        </w:tc>
        <w:tc>
          <w:tcPr>
            <w:tcW w:w="441"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7"/>
              <w:jc w:val="center"/>
              <w:rPr>
                <w:rFonts w:hint="default" w:ascii="Times New Roman" w:hAnsi="Times New Roman" w:cs="Times New Roman"/>
                <w:sz w:val="22"/>
              </w:rPr>
            </w:pPr>
            <w:r>
              <w:rPr>
                <w:rFonts w:hint="default" w:ascii="Times New Roman" w:hAnsi="Times New Roman" w:cs="Times New Roman"/>
                <w:w w:val="100"/>
                <w:sz w:val="22"/>
              </w:rPr>
              <w:t>√</w:t>
            </w:r>
          </w:p>
        </w:tc>
        <w:tc>
          <w:tcPr>
            <w:tcW w:w="560" w:type="dxa"/>
          </w:tcPr>
          <w:p>
            <w:pPr>
              <w:pStyle w:val="8"/>
              <w:rPr>
                <w:rFonts w:hint="default" w:ascii="Times New Roman" w:hAnsi="Times New Roman" w:cs="Times New Roman"/>
                <w:sz w:val="22"/>
              </w:rPr>
            </w:pPr>
          </w:p>
        </w:tc>
        <w:tc>
          <w:tcPr>
            <w:tcW w:w="414"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10"/>
              <w:jc w:val="center"/>
              <w:rPr>
                <w:rFonts w:hint="default" w:ascii="Times New Roman" w:hAnsi="Times New Roman" w:cs="Times New Roman"/>
                <w:sz w:val="22"/>
              </w:rPr>
            </w:pPr>
            <w:r>
              <w:rPr>
                <w:rFonts w:hint="default" w:ascii="Times New Roman" w:hAnsi="Times New Roman" w:cs="Times New Roman"/>
                <w:w w:val="100"/>
                <w:sz w:val="22"/>
              </w:rPr>
              <w:t>√</w:t>
            </w:r>
          </w:p>
        </w:tc>
        <w:tc>
          <w:tcPr>
            <w:tcW w:w="516"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11"/>
              <w:jc w:val="center"/>
              <w:rPr>
                <w:rFonts w:hint="default" w:ascii="Times New Roman" w:hAnsi="Times New Roman" w:cs="Times New Roman"/>
                <w:sz w:val="22"/>
              </w:rPr>
            </w:pPr>
            <w:r>
              <w:rPr>
                <w:rFonts w:hint="default" w:ascii="Times New Roman" w:hAnsi="Times New Roman" w:cs="Times New Roman"/>
                <w:w w:val="100"/>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2" w:hRule="atLeast"/>
        </w:trPr>
        <w:tc>
          <w:tcPr>
            <w:tcW w:w="53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6"/>
              <w:rPr>
                <w:rFonts w:hint="default" w:ascii="Times New Roman" w:hAnsi="Times New Roman" w:cs="Times New Roman"/>
                <w:sz w:val="27"/>
              </w:rPr>
            </w:pPr>
          </w:p>
          <w:p>
            <w:pPr>
              <w:pStyle w:val="8"/>
              <w:ind w:left="10"/>
              <w:jc w:val="center"/>
              <w:rPr>
                <w:rFonts w:hint="default" w:ascii="Times New Roman" w:hAnsi="Times New Roman" w:cs="Times New Roman"/>
                <w:sz w:val="22"/>
              </w:rPr>
            </w:pPr>
            <w:r>
              <w:rPr>
                <w:rFonts w:hint="default" w:ascii="Times New Roman" w:hAnsi="Times New Roman" w:cs="Times New Roman"/>
                <w:w w:val="100"/>
                <w:sz w:val="22"/>
              </w:rPr>
              <w:t>8</w:t>
            </w:r>
          </w:p>
        </w:tc>
        <w:tc>
          <w:tcPr>
            <w:tcW w:w="991" w:type="dxa"/>
            <w:vMerge w:val="continue"/>
            <w:tcBorders>
              <w:top w:val="nil"/>
            </w:tcBorders>
          </w:tcPr>
          <w:p>
            <w:pPr>
              <w:rPr>
                <w:rFonts w:hint="default" w:ascii="Times New Roman" w:hAnsi="Times New Roman" w:cs="Times New Roman"/>
                <w:sz w:val="2"/>
                <w:szCs w:val="2"/>
              </w:rPr>
            </w:pPr>
          </w:p>
        </w:tc>
        <w:tc>
          <w:tcPr>
            <w:tcW w:w="1584"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61" w:line="266" w:lineRule="auto"/>
              <w:ind w:left="461" w:right="8" w:hanging="440"/>
              <w:rPr>
                <w:rFonts w:hint="default" w:ascii="Times New Roman" w:hAnsi="Times New Roman" w:cs="Times New Roman"/>
                <w:sz w:val="22"/>
              </w:rPr>
            </w:pPr>
            <w:r>
              <w:rPr>
                <w:rFonts w:hint="default" w:ascii="Times New Roman" w:hAnsi="Times New Roman" w:cs="Times New Roman"/>
                <w:sz w:val="22"/>
              </w:rPr>
              <w:t>行业扶贫相关财政资金</w:t>
            </w:r>
          </w:p>
        </w:tc>
        <w:tc>
          <w:tcPr>
            <w:tcW w:w="169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3"/>
              <w:rPr>
                <w:rFonts w:hint="default" w:ascii="Times New Roman" w:hAnsi="Times New Roman" w:cs="Times New Roman"/>
                <w:sz w:val="17"/>
              </w:rPr>
            </w:pPr>
          </w:p>
          <w:p>
            <w:pPr>
              <w:pStyle w:val="8"/>
              <w:spacing w:line="266" w:lineRule="auto"/>
              <w:ind w:left="14" w:right="-29"/>
              <w:jc w:val="both"/>
              <w:rPr>
                <w:rFonts w:hint="default" w:ascii="Times New Roman" w:hAnsi="Times New Roman" w:cs="Times New Roman"/>
                <w:sz w:val="22"/>
              </w:rPr>
            </w:pPr>
            <w:r>
              <w:rPr>
                <w:rFonts w:hint="default" w:ascii="Times New Roman" w:hAnsi="Times New Roman" w:cs="Times New Roman"/>
                <w:spacing w:val="-14"/>
                <w:sz w:val="22"/>
              </w:rPr>
              <w:t>项目名称、实施地</w:t>
            </w:r>
            <w:r>
              <w:rPr>
                <w:rFonts w:hint="default" w:ascii="Times New Roman" w:hAnsi="Times New Roman" w:cs="Times New Roman"/>
                <w:spacing w:val="-16"/>
                <w:sz w:val="22"/>
              </w:rPr>
              <w:t>点、资金规模、实施单位、带贫减贫</w:t>
            </w:r>
            <w:r>
              <w:rPr>
                <w:rFonts w:hint="default" w:ascii="Times New Roman" w:hAnsi="Times New Roman" w:cs="Times New Roman"/>
                <w:spacing w:val="-14"/>
                <w:sz w:val="22"/>
              </w:rPr>
              <w:t>机制、绩效目标、</w:t>
            </w:r>
            <w:r>
              <w:rPr>
                <w:rFonts w:hint="default" w:ascii="Times New Roman" w:hAnsi="Times New Roman" w:cs="Times New Roman"/>
                <w:spacing w:val="-2"/>
                <w:sz w:val="22"/>
              </w:rPr>
              <w:t>监督方式等</w:t>
            </w:r>
          </w:p>
        </w:tc>
        <w:tc>
          <w:tcPr>
            <w:tcW w:w="164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3"/>
              <w:rPr>
                <w:rFonts w:hint="default" w:ascii="Times New Roman" w:hAnsi="Times New Roman" w:cs="Times New Roman"/>
                <w:sz w:val="17"/>
              </w:rPr>
            </w:pPr>
          </w:p>
          <w:p>
            <w:pPr>
              <w:pStyle w:val="8"/>
              <w:spacing w:line="266" w:lineRule="auto"/>
              <w:ind w:left="14" w:right="79"/>
              <w:rPr>
                <w:rFonts w:hint="default" w:ascii="Times New Roman" w:hAnsi="Times New Roman" w:cs="Times New Roman"/>
                <w:sz w:val="22"/>
              </w:rPr>
            </w:pPr>
            <w:r>
              <w:rPr>
                <w:rFonts w:hint="default" w:ascii="Times New Roman" w:hAnsi="Times New Roman" w:cs="Times New Roman"/>
                <w:spacing w:val="-3"/>
                <w:sz w:val="22"/>
              </w:rPr>
              <w:t xml:space="preserve">《国务院扶贫 </w:t>
            </w:r>
            <w:r>
              <w:rPr>
                <w:rFonts w:hint="default" w:ascii="Times New Roman" w:hAnsi="Times New Roman" w:cs="Times New Roman"/>
                <w:spacing w:val="-5"/>
                <w:sz w:val="22"/>
              </w:rPr>
              <w:t>办、财政部关于完善扶贫资金项目公告公示制度</w:t>
            </w:r>
            <w:r>
              <w:rPr>
                <w:rFonts w:hint="default" w:ascii="Times New Roman" w:hAnsi="Times New Roman" w:cs="Times New Roman"/>
                <w:spacing w:val="-3"/>
                <w:sz w:val="22"/>
              </w:rPr>
              <w:t>的指导意见》</w:t>
            </w:r>
          </w:p>
        </w:tc>
        <w:tc>
          <w:tcPr>
            <w:tcW w:w="1256"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4"/>
              <w:rPr>
                <w:rFonts w:hint="default" w:ascii="Times New Roman" w:hAnsi="Times New Roman" w:cs="Times New Roman"/>
                <w:sz w:val="22"/>
              </w:rPr>
            </w:pPr>
          </w:p>
          <w:p>
            <w:pPr>
              <w:pStyle w:val="8"/>
              <w:spacing w:before="1" w:line="266" w:lineRule="auto"/>
              <w:ind w:left="14" w:right="3"/>
              <w:jc w:val="both"/>
              <w:rPr>
                <w:rFonts w:hint="default" w:ascii="Times New Roman" w:hAnsi="Times New Roman" w:cs="Times New Roman"/>
                <w:sz w:val="22"/>
              </w:rPr>
            </w:pPr>
            <w:r>
              <w:rPr>
                <w:rFonts w:hint="default" w:ascii="Times New Roman" w:hAnsi="Times New Roman" w:cs="Times New Roman"/>
                <w:spacing w:val="-25"/>
                <w:sz w:val="22"/>
              </w:rPr>
              <w:t>信息形成</w:t>
            </w:r>
            <w:r>
              <w:rPr>
                <w:rFonts w:hint="default" w:ascii="Times New Roman" w:hAnsi="Times New Roman" w:cs="Times New Roman"/>
                <w:spacing w:val="-3"/>
                <w:sz w:val="22"/>
              </w:rPr>
              <w:t>（</w:t>
            </w:r>
            <w:r>
              <w:rPr>
                <w:rFonts w:hint="default" w:ascii="Times New Roman" w:hAnsi="Times New Roman" w:cs="Times New Roman"/>
                <w:spacing w:val="-15"/>
                <w:sz w:val="22"/>
              </w:rPr>
              <w:t>变</w:t>
            </w:r>
            <w:r>
              <w:rPr>
                <w:rFonts w:hint="default" w:ascii="Times New Roman" w:hAnsi="Times New Roman" w:cs="Times New Roman"/>
                <w:sz w:val="22"/>
              </w:rPr>
              <w:t>更）20</w:t>
            </w:r>
            <w:r>
              <w:rPr>
                <w:rFonts w:hint="default" w:ascii="Times New Roman" w:hAnsi="Times New Roman" w:cs="Times New Roman"/>
                <w:spacing w:val="-20"/>
                <w:sz w:val="22"/>
              </w:rPr>
              <w:t xml:space="preserve"> 个工</w:t>
            </w:r>
            <w:r>
              <w:rPr>
                <w:rFonts w:hint="default" w:ascii="Times New Roman" w:hAnsi="Times New Roman" w:cs="Times New Roman"/>
                <w:spacing w:val="-8"/>
                <w:sz w:val="22"/>
              </w:rPr>
              <w:t>作日内</w:t>
            </w:r>
          </w:p>
        </w:tc>
        <w:tc>
          <w:tcPr>
            <w:tcW w:w="118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4"/>
              <w:rPr>
                <w:rFonts w:hint="default" w:ascii="Times New Roman" w:hAnsi="Times New Roman" w:cs="Times New Roman"/>
                <w:sz w:val="22"/>
              </w:rPr>
            </w:pPr>
          </w:p>
          <w:p>
            <w:pPr>
              <w:pStyle w:val="8"/>
              <w:spacing w:before="1" w:line="266" w:lineRule="auto"/>
              <w:ind w:left="15" w:right="52"/>
              <w:jc w:val="both"/>
              <w:rPr>
                <w:rFonts w:hint="default" w:ascii="Times New Roman" w:hAnsi="Times New Roman" w:cs="Times New Roman"/>
                <w:sz w:val="22"/>
              </w:rPr>
            </w:pPr>
            <w:r>
              <w:rPr>
                <w:rFonts w:hint="default" w:ascii="Times New Roman" w:hAnsi="Times New Roman" w:cs="Times New Roman"/>
                <w:sz w:val="22"/>
              </w:rPr>
              <w:t>各行业扶贫财政资金主管部门</w:t>
            </w:r>
          </w:p>
        </w:tc>
        <w:tc>
          <w:tcPr>
            <w:tcW w:w="2001" w:type="dxa"/>
          </w:tcPr>
          <w:p>
            <w:pPr>
              <w:pStyle w:val="8"/>
              <w:numPr>
                <w:ilvl w:val="0"/>
                <w:numId w:val="9"/>
              </w:numPr>
              <w:tabs>
                <w:tab w:val="left" w:pos="237"/>
              </w:tabs>
              <w:spacing w:before="15" w:after="0" w:line="280" w:lineRule="exact"/>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政府网站</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□政府公报</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pacing w:val="-2"/>
                <w:sz w:val="22"/>
              </w:rPr>
              <w:t>□两微一端</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□发布会/听证会</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□广播电视</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pacing w:val="-2"/>
                <w:sz w:val="22"/>
              </w:rPr>
              <w:t>□纸质媒体</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□公开查阅点</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□政务服务中心</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□便民服务站</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□入户/现场</w:t>
            </w:r>
          </w:p>
          <w:p>
            <w:pPr>
              <w:pStyle w:val="8"/>
              <w:numPr>
                <w:ilvl w:val="0"/>
                <w:numId w:val="9"/>
              </w:numPr>
              <w:tabs>
                <w:tab w:val="left" w:pos="237"/>
              </w:tabs>
              <w:spacing w:before="0" w:after="0" w:line="280" w:lineRule="exact"/>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社区</w:t>
            </w:r>
            <w:r>
              <w:rPr>
                <w:rFonts w:hint="default" w:ascii="Times New Roman" w:hAnsi="Times New Roman" w:cs="Times New Roman"/>
                <w:sz w:val="22"/>
              </w:rPr>
              <w:t>/</w:t>
            </w:r>
            <w:r>
              <w:rPr>
                <w:rFonts w:hint="default" w:ascii="Times New Roman" w:hAnsi="Times New Roman" w:cs="Times New Roman"/>
                <w:spacing w:val="-2"/>
                <w:sz w:val="22"/>
              </w:rPr>
              <w:t>企事业单位</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/村公示栏（电子屏</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□精准推送</w:t>
            </w:r>
          </w:p>
          <w:p>
            <w:pPr>
              <w:pStyle w:val="8"/>
              <w:spacing w:line="257" w:lineRule="exact"/>
              <w:ind w:left="14"/>
              <w:rPr>
                <w:rFonts w:hint="default" w:ascii="Times New Roman" w:hAnsi="Times New Roman" w:cs="Times New Roman"/>
                <w:sz w:val="22"/>
              </w:rPr>
            </w:pPr>
            <w:r>
              <w:rPr>
                <w:rFonts w:hint="default" w:ascii="Times New Roman" w:hAnsi="Times New Roman" w:cs="Times New Roman"/>
                <w:sz w:val="22"/>
              </w:rPr>
              <w:t>□其他</w:t>
            </w:r>
          </w:p>
        </w:tc>
        <w:tc>
          <w:tcPr>
            <w:tcW w:w="907"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8"/>
              <w:jc w:val="center"/>
              <w:rPr>
                <w:rFonts w:hint="default" w:ascii="Times New Roman" w:hAnsi="Times New Roman" w:cs="Times New Roman"/>
                <w:sz w:val="22"/>
              </w:rPr>
            </w:pPr>
            <w:r>
              <w:rPr>
                <w:rFonts w:hint="default" w:ascii="Times New Roman" w:hAnsi="Times New Roman" w:cs="Times New Roman"/>
                <w:w w:val="100"/>
                <w:sz w:val="22"/>
              </w:rPr>
              <w:t>√</w:t>
            </w: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66"/>
              <w:ind w:left="-127"/>
              <w:rPr>
                <w:rFonts w:hint="default" w:ascii="Times New Roman" w:hAnsi="Times New Roman" w:cs="Times New Roman"/>
                <w:sz w:val="22"/>
              </w:rPr>
            </w:pPr>
            <w:r>
              <w:rPr>
                <w:rFonts w:hint="default" w:ascii="Times New Roman" w:hAnsi="Times New Roman" w:cs="Times New Roman"/>
                <w:w w:val="100"/>
                <w:sz w:val="22"/>
              </w:rPr>
              <w:t>）</w:t>
            </w:r>
          </w:p>
        </w:tc>
        <w:tc>
          <w:tcPr>
            <w:tcW w:w="387" w:type="dxa"/>
          </w:tcPr>
          <w:p>
            <w:pPr>
              <w:pStyle w:val="8"/>
              <w:rPr>
                <w:rFonts w:hint="default" w:ascii="Times New Roman" w:hAnsi="Times New Roman" w:cs="Times New Roman"/>
                <w:sz w:val="22"/>
              </w:rPr>
            </w:pPr>
          </w:p>
        </w:tc>
        <w:tc>
          <w:tcPr>
            <w:tcW w:w="441"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7"/>
              <w:jc w:val="center"/>
              <w:rPr>
                <w:rFonts w:hint="default" w:ascii="Times New Roman" w:hAnsi="Times New Roman" w:cs="Times New Roman"/>
                <w:sz w:val="22"/>
              </w:rPr>
            </w:pPr>
            <w:r>
              <w:rPr>
                <w:rFonts w:hint="default" w:ascii="Times New Roman" w:hAnsi="Times New Roman" w:cs="Times New Roman"/>
                <w:w w:val="100"/>
                <w:sz w:val="22"/>
              </w:rPr>
              <w:t>√</w:t>
            </w:r>
          </w:p>
        </w:tc>
        <w:tc>
          <w:tcPr>
            <w:tcW w:w="560" w:type="dxa"/>
          </w:tcPr>
          <w:p>
            <w:pPr>
              <w:pStyle w:val="8"/>
              <w:rPr>
                <w:rFonts w:hint="default" w:ascii="Times New Roman" w:hAnsi="Times New Roman" w:cs="Times New Roman"/>
                <w:sz w:val="22"/>
              </w:rPr>
            </w:pPr>
          </w:p>
        </w:tc>
        <w:tc>
          <w:tcPr>
            <w:tcW w:w="414"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10"/>
              <w:jc w:val="center"/>
              <w:rPr>
                <w:rFonts w:hint="default" w:ascii="Times New Roman" w:hAnsi="Times New Roman" w:cs="Times New Roman"/>
                <w:sz w:val="22"/>
              </w:rPr>
            </w:pPr>
            <w:r>
              <w:rPr>
                <w:rFonts w:hint="default" w:ascii="Times New Roman" w:hAnsi="Times New Roman" w:cs="Times New Roman"/>
                <w:w w:val="100"/>
                <w:sz w:val="22"/>
              </w:rPr>
              <w:t>√</w:t>
            </w:r>
          </w:p>
        </w:tc>
        <w:tc>
          <w:tcPr>
            <w:tcW w:w="516"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11"/>
              <w:jc w:val="center"/>
              <w:rPr>
                <w:rFonts w:hint="default" w:ascii="Times New Roman" w:hAnsi="Times New Roman" w:cs="Times New Roman"/>
                <w:sz w:val="22"/>
              </w:rPr>
            </w:pPr>
            <w:r>
              <w:rPr>
                <w:rFonts w:hint="default" w:ascii="Times New Roman" w:hAnsi="Times New Roman" w:cs="Times New Roman"/>
                <w:w w:val="100"/>
                <w:sz w:val="22"/>
              </w:rPr>
              <w:t>√</w:t>
            </w:r>
          </w:p>
        </w:tc>
      </w:tr>
    </w:tbl>
    <w:p>
      <w:pPr>
        <w:spacing w:after="0"/>
        <w:jc w:val="center"/>
        <w:rPr>
          <w:rFonts w:hint="default" w:ascii="Times New Roman" w:hAnsi="Times New Roman" w:cs="Times New Roman"/>
          <w:sz w:val="22"/>
        </w:rPr>
        <w:sectPr>
          <w:pgSz w:w="16840" w:h="11910" w:orient="landscape"/>
          <w:pgMar w:top="1100" w:right="1240" w:bottom="860" w:left="1020" w:header="0" w:footer="668" w:gutter="0"/>
        </w:sectPr>
      </w:pPr>
    </w:p>
    <w:p>
      <w:pPr>
        <w:pStyle w:val="3"/>
        <w:spacing w:before="5"/>
        <w:rPr>
          <w:rFonts w:hint="default" w:ascii="Times New Roman" w:hAnsi="Times New Roman" w:cs="Times New Roman"/>
          <w:sz w:val="2"/>
        </w:rPr>
      </w:pPr>
    </w:p>
    <w:tbl>
      <w:tblPr>
        <w:tblStyle w:val="4"/>
        <w:tblW w:w="0" w:type="auto"/>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991"/>
        <w:gridCol w:w="1584"/>
        <w:gridCol w:w="1697"/>
        <w:gridCol w:w="1647"/>
        <w:gridCol w:w="1256"/>
        <w:gridCol w:w="1182"/>
        <w:gridCol w:w="2001"/>
        <w:gridCol w:w="907"/>
        <w:gridCol w:w="387"/>
        <w:gridCol w:w="441"/>
        <w:gridCol w:w="560"/>
        <w:gridCol w:w="414"/>
        <w:gridCol w:w="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45"/>
              <w:rPr>
                <w:rFonts w:hint="default" w:ascii="Times New Roman" w:hAnsi="Times New Roman" w:cs="Times New Roman"/>
                <w:sz w:val="22"/>
              </w:rPr>
            </w:pPr>
            <w:r>
              <w:rPr>
                <w:rFonts w:hint="default" w:ascii="Times New Roman" w:hAnsi="Times New Roman" w:cs="Times New Roman"/>
                <w:sz w:val="22"/>
              </w:rPr>
              <w:t>序号</w:t>
            </w:r>
          </w:p>
        </w:tc>
        <w:tc>
          <w:tcPr>
            <w:tcW w:w="2575" w:type="dxa"/>
            <w:gridSpan w:val="2"/>
          </w:tcPr>
          <w:p>
            <w:pPr>
              <w:pStyle w:val="8"/>
              <w:spacing w:before="24" w:line="272" w:lineRule="exact"/>
              <w:ind w:left="847"/>
              <w:rPr>
                <w:rFonts w:hint="default" w:ascii="Times New Roman" w:hAnsi="Times New Roman" w:cs="Times New Roman"/>
                <w:sz w:val="22"/>
              </w:rPr>
            </w:pPr>
            <w:r>
              <w:rPr>
                <w:rFonts w:hint="default" w:ascii="Times New Roman" w:hAnsi="Times New Roman" w:cs="Times New Roman"/>
                <w:sz w:val="22"/>
              </w:rPr>
              <w:t>公开事项</w:t>
            </w:r>
          </w:p>
        </w:tc>
        <w:tc>
          <w:tcPr>
            <w:tcW w:w="169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4"/>
              <w:rPr>
                <w:rFonts w:hint="default" w:ascii="Times New Roman" w:hAnsi="Times New Roman" w:cs="Times New Roman"/>
                <w:sz w:val="22"/>
              </w:rPr>
            </w:pPr>
            <w:r>
              <w:rPr>
                <w:rFonts w:hint="default" w:ascii="Times New Roman" w:hAnsi="Times New Roman" w:cs="Times New Roman"/>
                <w:sz w:val="22"/>
              </w:rPr>
              <w:t>公开内容（要素</w:t>
            </w:r>
          </w:p>
        </w:tc>
        <w:tc>
          <w:tcPr>
            <w:tcW w:w="164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tabs>
                <w:tab w:val="left" w:pos="381"/>
              </w:tabs>
              <w:ind w:left="-142"/>
              <w:rPr>
                <w:rFonts w:hint="default" w:ascii="Times New Roman" w:hAnsi="Times New Roman" w:cs="Times New Roman"/>
                <w:sz w:val="22"/>
              </w:rPr>
            </w:pPr>
            <w:r>
              <w:rPr>
                <w:rFonts w:hint="default" w:ascii="Times New Roman" w:hAnsi="Times New Roman" w:cs="Times New Roman"/>
                <w:sz w:val="22"/>
              </w:rPr>
              <w:t>）</w:t>
            </w:r>
            <w:r>
              <w:rPr>
                <w:rFonts w:hint="default" w:ascii="Times New Roman" w:hAnsi="Times New Roman" w:cs="Times New Roman"/>
                <w:sz w:val="22"/>
              </w:rPr>
              <w:tab/>
            </w:r>
            <w:r>
              <w:rPr>
                <w:rFonts w:hint="default" w:ascii="Times New Roman" w:hAnsi="Times New Roman" w:cs="Times New Roman"/>
                <w:spacing w:val="-2"/>
                <w:sz w:val="22"/>
              </w:rPr>
              <w:t>公开依据</w:t>
            </w:r>
          </w:p>
        </w:tc>
        <w:tc>
          <w:tcPr>
            <w:tcW w:w="1256"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86"/>
              <w:rPr>
                <w:rFonts w:hint="default" w:ascii="Times New Roman" w:hAnsi="Times New Roman" w:cs="Times New Roman"/>
                <w:sz w:val="22"/>
              </w:rPr>
            </w:pPr>
            <w:r>
              <w:rPr>
                <w:rFonts w:hint="default" w:ascii="Times New Roman" w:hAnsi="Times New Roman" w:cs="Times New Roman"/>
                <w:sz w:val="22"/>
              </w:rPr>
              <w:t>公开时限</w:t>
            </w:r>
          </w:p>
        </w:tc>
        <w:tc>
          <w:tcPr>
            <w:tcW w:w="118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50"/>
              <w:rPr>
                <w:rFonts w:hint="default" w:ascii="Times New Roman" w:hAnsi="Times New Roman" w:cs="Times New Roman"/>
                <w:sz w:val="22"/>
              </w:rPr>
            </w:pPr>
            <w:r>
              <w:rPr>
                <w:rFonts w:hint="default" w:ascii="Times New Roman" w:hAnsi="Times New Roman" w:cs="Times New Roman"/>
                <w:sz w:val="22"/>
              </w:rPr>
              <w:t>公开主体</w:t>
            </w:r>
          </w:p>
        </w:tc>
        <w:tc>
          <w:tcPr>
            <w:tcW w:w="2001"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230"/>
              <w:rPr>
                <w:rFonts w:hint="default" w:ascii="Times New Roman" w:hAnsi="Times New Roman" w:cs="Times New Roman"/>
                <w:sz w:val="22"/>
              </w:rPr>
            </w:pPr>
            <w:r>
              <w:rPr>
                <w:rFonts w:hint="default" w:ascii="Times New Roman" w:hAnsi="Times New Roman" w:cs="Times New Roman"/>
                <w:sz w:val="22"/>
              </w:rPr>
              <w:t>公开渠道和载体</w:t>
            </w:r>
          </w:p>
        </w:tc>
        <w:tc>
          <w:tcPr>
            <w:tcW w:w="1294" w:type="dxa"/>
            <w:gridSpan w:val="2"/>
          </w:tcPr>
          <w:p>
            <w:pPr>
              <w:pStyle w:val="8"/>
              <w:spacing w:before="24" w:line="272" w:lineRule="exact"/>
              <w:ind w:left="207"/>
              <w:rPr>
                <w:rFonts w:hint="default" w:ascii="Times New Roman" w:hAnsi="Times New Roman" w:cs="Times New Roman"/>
                <w:sz w:val="22"/>
              </w:rPr>
            </w:pPr>
            <w:r>
              <w:rPr>
                <w:rFonts w:hint="default" w:ascii="Times New Roman" w:hAnsi="Times New Roman" w:cs="Times New Roman"/>
                <w:sz w:val="22"/>
              </w:rPr>
              <w:t>公开对象</w:t>
            </w:r>
          </w:p>
        </w:tc>
        <w:tc>
          <w:tcPr>
            <w:tcW w:w="1001" w:type="dxa"/>
            <w:gridSpan w:val="2"/>
          </w:tcPr>
          <w:p>
            <w:pPr>
              <w:pStyle w:val="8"/>
              <w:spacing w:before="24" w:line="272" w:lineRule="exact"/>
              <w:ind w:left="60"/>
              <w:rPr>
                <w:rFonts w:hint="default" w:ascii="Times New Roman" w:hAnsi="Times New Roman" w:cs="Times New Roman"/>
                <w:sz w:val="22"/>
              </w:rPr>
            </w:pPr>
            <w:r>
              <w:rPr>
                <w:rFonts w:hint="default" w:ascii="Times New Roman" w:hAnsi="Times New Roman" w:cs="Times New Roman"/>
                <w:sz w:val="22"/>
              </w:rPr>
              <w:t>公开方式</w:t>
            </w:r>
          </w:p>
        </w:tc>
        <w:tc>
          <w:tcPr>
            <w:tcW w:w="930" w:type="dxa"/>
            <w:gridSpan w:val="2"/>
          </w:tcPr>
          <w:p>
            <w:pPr>
              <w:pStyle w:val="8"/>
              <w:spacing w:before="24" w:line="272" w:lineRule="exact"/>
              <w:ind w:left="24"/>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532" w:type="dxa"/>
            <w:vMerge w:val="continue"/>
            <w:tcBorders>
              <w:top w:val="nil"/>
            </w:tcBorders>
          </w:tcPr>
          <w:p>
            <w:pPr>
              <w:rPr>
                <w:rFonts w:hint="default" w:ascii="Times New Roman" w:hAnsi="Times New Roman" w:cs="Times New Roman"/>
                <w:sz w:val="2"/>
                <w:szCs w:val="2"/>
              </w:rPr>
            </w:pPr>
          </w:p>
        </w:tc>
        <w:tc>
          <w:tcPr>
            <w:tcW w:w="991" w:type="dxa"/>
          </w:tcPr>
          <w:p>
            <w:pPr>
              <w:pStyle w:val="8"/>
              <w:rPr>
                <w:rFonts w:hint="default" w:ascii="Times New Roman" w:hAnsi="Times New Roman" w:cs="Times New Roman"/>
                <w:sz w:val="22"/>
              </w:rPr>
            </w:pPr>
          </w:p>
          <w:p>
            <w:pPr>
              <w:pStyle w:val="8"/>
              <w:spacing w:before="182"/>
              <w:ind w:left="55"/>
              <w:rPr>
                <w:rFonts w:hint="default" w:ascii="Times New Roman" w:hAnsi="Times New Roman" w:cs="Times New Roman"/>
                <w:sz w:val="22"/>
              </w:rPr>
            </w:pPr>
            <w:r>
              <w:rPr>
                <w:rFonts w:hint="default" w:ascii="Times New Roman" w:hAnsi="Times New Roman" w:cs="Times New Roman"/>
                <w:sz w:val="22"/>
              </w:rPr>
              <w:t>一级事项</w:t>
            </w:r>
          </w:p>
        </w:tc>
        <w:tc>
          <w:tcPr>
            <w:tcW w:w="1584" w:type="dxa"/>
          </w:tcPr>
          <w:p>
            <w:pPr>
              <w:pStyle w:val="8"/>
              <w:rPr>
                <w:rFonts w:hint="default" w:ascii="Times New Roman" w:hAnsi="Times New Roman" w:cs="Times New Roman"/>
                <w:sz w:val="22"/>
              </w:rPr>
            </w:pPr>
          </w:p>
          <w:p>
            <w:pPr>
              <w:pStyle w:val="8"/>
              <w:spacing w:before="182"/>
              <w:ind w:left="8"/>
              <w:jc w:val="center"/>
              <w:rPr>
                <w:rFonts w:hint="default" w:ascii="Times New Roman" w:hAnsi="Times New Roman" w:cs="Times New Roman"/>
                <w:sz w:val="22"/>
              </w:rPr>
            </w:pPr>
            <w:r>
              <w:rPr>
                <w:rFonts w:hint="default" w:ascii="Times New Roman" w:hAnsi="Times New Roman" w:cs="Times New Roman"/>
                <w:sz w:val="22"/>
              </w:rPr>
              <w:t>二级事项</w:t>
            </w:r>
          </w:p>
        </w:tc>
        <w:tc>
          <w:tcPr>
            <w:tcW w:w="1697" w:type="dxa"/>
            <w:vMerge w:val="continue"/>
            <w:tcBorders>
              <w:top w:val="nil"/>
            </w:tcBorders>
          </w:tcPr>
          <w:p>
            <w:pPr>
              <w:rPr>
                <w:rFonts w:hint="default" w:ascii="Times New Roman" w:hAnsi="Times New Roman" w:cs="Times New Roman"/>
                <w:sz w:val="2"/>
                <w:szCs w:val="2"/>
              </w:rPr>
            </w:pPr>
          </w:p>
        </w:tc>
        <w:tc>
          <w:tcPr>
            <w:tcW w:w="1647" w:type="dxa"/>
            <w:vMerge w:val="continue"/>
            <w:tcBorders>
              <w:top w:val="nil"/>
            </w:tcBorders>
          </w:tcPr>
          <w:p>
            <w:pPr>
              <w:rPr>
                <w:rFonts w:hint="default" w:ascii="Times New Roman" w:hAnsi="Times New Roman" w:cs="Times New Roman"/>
                <w:sz w:val="2"/>
                <w:szCs w:val="2"/>
              </w:rPr>
            </w:pPr>
          </w:p>
        </w:tc>
        <w:tc>
          <w:tcPr>
            <w:tcW w:w="1256" w:type="dxa"/>
            <w:vMerge w:val="continue"/>
            <w:tcBorders>
              <w:top w:val="nil"/>
            </w:tcBorders>
          </w:tcPr>
          <w:p>
            <w:pPr>
              <w:rPr>
                <w:rFonts w:hint="default" w:ascii="Times New Roman" w:hAnsi="Times New Roman" w:cs="Times New Roman"/>
                <w:sz w:val="2"/>
                <w:szCs w:val="2"/>
              </w:rPr>
            </w:pPr>
          </w:p>
        </w:tc>
        <w:tc>
          <w:tcPr>
            <w:tcW w:w="1182" w:type="dxa"/>
            <w:vMerge w:val="continue"/>
            <w:tcBorders>
              <w:top w:val="nil"/>
            </w:tcBorders>
          </w:tcPr>
          <w:p>
            <w:pPr>
              <w:rPr>
                <w:rFonts w:hint="default" w:ascii="Times New Roman" w:hAnsi="Times New Roman" w:cs="Times New Roman"/>
                <w:sz w:val="2"/>
                <w:szCs w:val="2"/>
              </w:rPr>
            </w:pPr>
          </w:p>
        </w:tc>
        <w:tc>
          <w:tcPr>
            <w:tcW w:w="2001" w:type="dxa"/>
            <w:vMerge w:val="continue"/>
            <w:tcBorders>
              <w:top w:val="nil"/>
            </w:tcBorders>
          </w:tcPr>
          <w:p>
            <w:pPr>
              <w:rPr>
                <w:rFonts w:hint="default" w:ascii="Times New Roman" w:hAnsi="Times New Roman" w:cs="Times New Roman"/>
                <w:sz w:val="2"/>
                <w:szCs w:val="2"/>
              </w:rPr>
            </w:pPr>
          </w:p>
        </w:tc>
        <w:tc>
          <w:tcPr>
            <w:tcW w:w="907" w:type="dxa"/>
          </w:tcPr>
          <w:p>
            <w:pPr>
              <w:pStyle w:val="8"/>
              <w:rPr>
                <w:rFonts w:hint="default" w:ascii="Times New Roman" w:hAnsi="Times New Roman" w:cs="Times New Roman"/>
                <w:sz w:val="22"/>
              </w:rPr>
            </w:pPr>
          </w:p>
          <w:p>
            <w:pPr>
              <w:pStyle w:val="8"/>
              <w:spacing w:before="182"/>
              <w:ind w:left="123"/>
              <w:rPr>
                <w:rFonts w:hint="default" w:ascii="Times New Roman" w:hAnsi="Times New Roman" w:cs="Times New Roman"/>
                <w:sz w:val="22"/>
              </w:rPr>
            </w:pPr>
            <w:r>
              <w:rPr>
                <w:rFonts w:hint="default" w:ascii="Times New Roman" w:hAnsi="Times New Roman" w:cs="Times New Roman"/>
                <w:sz w:val="22"/>
              </w:rPr>
              <w:t>全社会</w:t>
            </w:r>
          </w:p>
        </w:tc>
        <w:tc>
          <w:tcPr>
            <w:tcW w:w="387" w:type="dxa"/>
          </w:tcPr>
          <w:p>
            <w:pPr>
              <w:pStyle w:val="8"/>
              <w:spacing w:before="17" w:line="237" w:lineRule="auto"/>
              <w:ind w:left="82" w:right="71"/>
              <w:jc w:val="both"/>
              <w:rPr>
                <w:rFonts w:hint="default" w:ascii="Times New Roman" w:hAnsi="Times New Roman" w:cs="Times New Roman"/>
                <w:sz w:val="22"/>
              </w:rPr>
            </w:pPr>
            <w:r>
              <w:rPr>
                <w:rFonts w:hint="default" w:ascii="Times New Roman" w:hAnsi="Times New Roman" w:cs="Times New Roman"/>
                <w:sz w:val="22"/>
              </w:rPr>
              <w:t>特定群</w:t>
            </w:r>
          </w:p>
          <w:p>
            <w:pPr>
              <w:pStyle w:val="8"/>
              <w:spacing w:before="1" w:line="260" w:lineRule="exact"/>
              <w:ind w:left="82"/>
              <w:rPr>
                <w:rFonts w:hint="default" w:ascii="Times New Roman" w:hAnsi="Times New Roman" w:cs="Times New Roman"/>
                <w:sz w:val="22"/>
              </w:rPr>
            </w:pPr>
            <w:r>
              <w:rPr>
                <w:rFonts w:hint="default" w:ascii="Times New Roman" w:hAnsi="Times New Roman" w:cs="Times New Roman"/>
                <w:w w:val="100"/>
                <w:sz w:val="22"/>
              </w:rPr>
              <w:t>众</w:t>
            </w:r>
          </w:p>
        </w:tc>
        <w:tc>
          <w:tcPr>
            <w:tcW w:w="441" w:type="dxa"/>
          </w:tcPr>
          <w:p>
            <w:pPr>
              <w:pStyle w:val="8"/>
              <w:spacing w:before="10"/>
              <w:rPr>
                <w:rFonts w:hint="default" w:ascii="Times New Roman" w:hAnsi="Times New Roman" w:cs="Times New Roman"/>
                <w:sz w:val="25"/>
              </w:rPr>
            </w:pPr>
          </w:p>
          <w:p>
            <w:pPr>
              <w:pStyle w:val="8"/>
              <w:spacing w:line="237" w:lineRule="auto"/>
              <w:ind w:left="110" w:right="97"/>
              <w:rPr>
                <w:rFonts w:hint="default" w:ascii="Times New Roman" w:hAnsi="Times New Roman" w:cs="Times New Roman"/>
                <w:sz w:val="22"/>
              </w:rPr>
            </w:pPr>
            <w:r>
              <w:rPr>
                <w:rFonts w:hint="default" w:ascii="Times New Roman" w:hAnsi="Times New Roman" w:cs="Times New Roman"/>
                <w:sz w:val="22"/>
              </w:rPr>
              <w:t>主动</w:t>
            </w:r>
          </w:p>
        </w:tc>
        <w:tc>
          <w:tcPr>
            <w:tcW w:w="560" w:type="dxa"/>
          </w:tcPr>
          <w:p>
            <w:pPr>
              <w:pStyle w:val="8"/>
              <w:spacing w:before="154"/>
              <w:ind w:left="58" w:right="47"/>
              <w:jc w:val="both"/>
              <w:rPr>
                <w:rFonts w:hint="default" w:ascii="Times New Roman" w:hAnsi="Times New Roman" w:cs="Times New Roman"/>
                <w:sz w:val="22"/>
              </w:rPr>
            </w:pPr>
            <w:r>
              <w:rPr>
                <w:rFonts w:hint="default" w:ascii="Times New Roman" w:hAnsi="Times New Roman" w:cs="Times New Roman"/>
                <w:sz w:val="22"/>
              </w:rPr>
              <w:t>依申请公开</w:t>
            </w:r>
          </w:p>
        </w:tc>
        <w:tc>
          <w:tcPr>
            <w:tcW w:w="414" w:type="dxa"/>
          </w:tcPr>
          <w:p>
            <w:pPr>
              <w:pStyle w:val="8"/>
              <w:spacing w:before="10"/>
              <w:rPr>
                <w:rFonts w:hint="default" w:ascii="Times New Roman" w:hAnsi="Times New Roman" w:cs="Times New Roman"/>
                <w:sz w:val="25"/>
              </w:rPr>
            </w:pPr>
          </w:p>
          <w:p>
            <w:pPr>
              <w:pStyle w:val="8"/>
              <w:spacing w:line="237" w:lineRule="auto"/>
              <w:ind w:left="96" w:right="84"/>
              <w:rPr>
                <w:rFonts w:hint="default" w:ascii="Times New Roman" w:hAnsi="Times New Roman" w:cs="Times New Roman"/>
                <w:sz w:val="22"/>
              </w:rPr>
            </w:pPr>
            <w:r>
              <w:rPr>
                <w:rFonts w:hint="default" w:ascii="Times New Roman" w:hAnsi="Times New Roman" w:cs="Times New Roman"/>
                <w:sz w:val="22"/>
              </w:rPr>
              <w:t>县级</w:t>
            </w:r>
          </w:p>
        </w:tc>
        <w:tc>
          <w:tcPr>
            <w:tcW w:w="516" w:type="dxa"/>
          </w:tcPr>
          <w:p>
            <w:pPr>
              <w:pStyle w:val="8"/>
              <w:spacing w:before="3"/>
              <w:rPr>
                <w:rFonts w:hint="default" w:ascii="Times New Roman" w:hAnsi="Times New Roman" w:cs="Times New Roman"/>
                <w:sz w:val="24"/>
              </w:rPr>
            </w:pPr>
          </w:p>
          <w:p>
            <w:pPr>
              <w:pStyle w:val="8"/>
              <w:spacing w:line="266" w:lineRule="auto"/>
              <w:ind w:left="37" w:right="24"/>
              <w:rPr>
                <w:rFonts w:hint="default" w:ascii="Times New Roman" w:hAnsi="Times New Roman" w:cs="Times New Roman"/>
                <w:sz w:val="22"/>
              </w:rPr>
            </w:pPr>
            <w:r>
              <w:rPr>
                <w:rFonts w:hint="default" w:ascii="Times New Roman" w:hAnsi="Times New Roman" w:cs="Times New Roman"/>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3" w:hRule="atLeast"/>
        </w:trPr>
        <w:tc>
          <w:tcPr>
            <w:tcW w:w="53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1"/>
              <w:rPr>
                <w:rFonts w:hint="default" w:ascii="Times New Roman" w:hAnsi="Times New Roman" w:cs="Times New Roman"/>
                <w:sz w:val="25"/>
              </w:rPr>
            </w:pPr>
          </w:p>
          <w:p>
            <w:pPr>
              <w:pStyle w:val="8"/>
              <w:ind w:left="10"/>
              <w:jc w:val="center"/>
              <w:rPr>
                <w:rFonts w:hint="default" w:ascii="Times New Roman" w:hAnsi="Times New Roman" w:cs="Times New Roman"/>
                <w:sz w:val="22"/>
              </w:rPr>
            </w:pPr>
            <w:r>
              <w:rPr>
                <w:rFonts w:hint="default" w:ascii="Times New Roman" w:hAnsi="Times New Roman" w:cs="Times New Roman"/>
                <w:w w:val="100"/>
                <w:sz w:val="22"/>
              </w:rPr>
              <w:t>9</w:t>
            </w:r>
          </w:p>
        </w:tc>
        <w:tc>
          <w:tcPr>
            <w:tcW w:w="991"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43" w:line="266" w:lineRule="auto"/>
              <w:ind w:left="273" w:right="42" w:hanging="219"/>
              <w:rPr>
                <w:rFonts w:hint="default" w:ascii="Times New Roman" w:hAnsi="Times New Roman" w:cs="Times New Roman"/>
                <w:sz w:val="22"/>
              </w:rPr>
            </w:pPr>
            <w:r>
              <w:rPr>
                <w:rFonts w:hint="default" w:ascii="Times New Roman" w:hAnsi="Times New Roman" w:cs="Times New Roman"/>
                <w:color w:val="auto"/>
                <w:sz w:val="22"/>
              </w:rPr>
              <w:t>扶贫资金项目</w:t>
            </w:r>
          </w:p>
        </w:tc>
        <w:tc>
          <w:tcPr>
            <w:tcW w:w="1584"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1"/>
              <w:rPr>
                <w:rFonts w:hint="default" w:ascii="Times New Roman" w:hAnsi="Times New Roman" w:cs="Times New Roman"/>
                <w:sz w:val="25"/>
              </w:rPr>
            </w:pPr>
          </w:p>
          <w:p>
            <w:pPr>
              <w:pStyle w:val="8"/>
              <w:ind w:left="8"/>
              <w:jc w:val="center"/>
              <w:rPr>
                <w:rFonts w:hint="default" w:ascii="Times New Roman" w:hAnsi="Times New Roman" w:cs="Times New Roman"/>
                <w:sz w:val="22"/>
              </w:rPr>
            </w:pPr>
            <w:r>
              <w:rPr>
                <w:rFonts w:hint="default" w:ascii="Times New Roman" w:hAnsi="Times New Roman" w:cs="Times New Roman"/>
                <w:sz w:val="22"/>
              </w:rPr>
              <w:t>项目库建设</w:t>
            </w:r>
          </w:p>
        </w:tc>
        <w:tc>
          <w:tcPr>
            <w:tcW w:w="169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20"/>
              </w:rPr>
            </w:pPr>
          </w:p>
          <w:p>
            <w:pPr>
              <w:pStyle w:val="8"/>
              <w:spacing w:line="266" w:lineRule="auto"/>
              <w:ind w:left="14" w:right="1"/>
              <w:rPr>
                <w:rFonts w:hint="default" w:ascii="Times New Roman" w:hAnsi="Times New Roman" w:cs="Times New Roman"/>
                <w:sz w:val="22"/>
              </w:rPr>
            </w:pPr>
            <w:r>
              <w:rPr>
                <w:rFonts w:hint="default" w:ascii="Times New Roman" w:hAnsi="Times New Roman" w:cs="Times New Roman"/>
                <w:spacing w:val="-94"/>
                <w:sz w:val="22"/>
              </w:rPr>
              <w:t>·</w:t>
            </w:r>
            <w:r>
              <w:rPr>
                <w:rFonts w:hint="eastAsia" w:ascii="宋体" w:hAnsi="宋体" w:eastAsia="宋体" w:cs="宋体"/>
                <w:spacing w:val="-2"/>
                <w:sz w:val="22"/>
              </w:rPr>
              <w:t>•</w:t>
            </w:r>
            <w:r>
              <w:rPr>
                <w:rFonts w:hint="default" w:ascii="Times New Roman" w:hAnsi="Times New Roman" w:cs="Times New Roman"/>
                <w:spacing w:val="-5"/>
                <w:sz w:val="22"/>
              </w:rPr>
              <w:t>纳入</w:t>
            </w:r>
            <w:r>
              <w:rPr>
                <w:rFonts w:hint="eastAsia" w:ascii="Times New Roman" w:hAnsi="Times New Roman" w:cs="Times New Roman"/>
                <w:spacing w:val="-5"/>
                <w:sz w:val="22"/>
                <w:lang w:eastAsia="zh-CN"/>
              </w:rPr>
              <w:t>区</w:t>
            </w:r>
            <w:r>
              <w:rPr>
                <w:rFonts w:hint="default" w:ascii="Times New Roman" w:hAnsi="Times New Roman" w:cs="Times New Roman"/>
                <w:spacing w:val="-5"/>
                <w:sz w:val="22"/>
              </w:rPr>
              <w:t>级脱贫攻</w:t>
            </w:r>
            <w:r>
              <w:rPr>
                <w:rFonts w:hint="default" w:ascii="Times New Roman" w:hAnsi="Times New Roman" w:cs="Times New Roman"/>
                <w:spacing w:val="-3"/>
                <w:sz w:val="22"/>
              </w:rPr>
              <w:t>坚项目库的项目</w:t>
            </w:r>
          </w:p>
          <w:p>
            <w:pPr>
              <w:pStyle w:val="8"/>
              <w:spacing w:line="266" w:lineRule="auto"/>
              <w:ind w:left="14" w:right="1"/>
              <w:rPr>
                <w:rFonts w:hint="default" w:ascii="Times New Roman" w:hAnsi="Times New Roman" w:cs="Times New Roman"/>
                <w:sz w:val="22"/>
              </w:rPr>
            </w:pPr>
            <w:r>
              <w:rPr>
                <w:rFonts w:hint="default" w:ascii="Times New Roman" w:hAnsi="Times New Roman" w:cs="Times New Roman"/>
                <w:sz w:val="22"/>
              </w:rPr>
              <w:t>（</w:t>
            </w:r>
            <w:r>
              <w:rPr>
                <w:rFonts w:hint="default" w:ascii="Times New Roman" w:hAnsi="Times New Roman" w:cs="Times New Roman"/>
                <w:spacing w:val="-18"/>
                <w:sz w:val="22"/>
              </w:rPr>
              <w:t>项目名称、项目</w:t>
            </w:r>
            <w:r>
              <w:rPr>
                <w:rFonts w:hint="default" w:ascii="Times New Roman" w:hAnsi="Times New Roman" w:cs="Times New Roman"/>
                <w:spacing w:val="-3"/>
                <w:sz w:val="22"/>
              </w:rPr>
              <w:t>类别、建设性质</w:t>
            </w:r>
            <w:r>
              <w:rPr>
                <w:rFonts w:hint="default" w:ascii="Times New Roman" w:hAnsi="Times New Roman" w:cs="Times New Roman"/>
                <w:spacing w:val="-14"/>
                <w:sz w:val="22"/>
              </w:rPr>
              <w:t>实施地点、时间进</w:t>
            </w:r>
            <w:r>
              <w:rPr>
                <w:rFonts w:hint="default" w:ascii="Times New Roman" w:hAnsi="Times New Roman" w:cs="Times New Roman"/>
                <w:spacing w:val="-18"/>
                <w:sz w:val="22"/>
              </w:rPr>
              <w:t>度、责任单位、建</w:t>
            </w:r>
            <w:r>
              <w:rPr>
                <w:rFonts w:hint="default" w:ascii="Times New Roman" w:hAnsi="Times New Roman" w:cs="Times New Roman"/>
                <w:spacing w:val="-16"/>
                <w:sz w:val="22"/>
              </w:rPr>
              <w:t>设任务、资金规模</w:t>
            </w:r>
            <w:r>
              <w:rPr>
                <w:rFonts w:hint="default" w:ascii="Times New Roman" w:hAnsi="Times New Roman" w:cs="Times New Roman"/>
                <w:spacing w:val="-17"/>
                <w:sz w:val="22"/>
              </w:rPr>
              <w:t>和筹资方式、受益</w:t>
            </w:r>
            <w:r>
              <w:rPr>
                <w:rFonts w:hint="default" w:ascii="Times New Roman" w:hAnsi="Times New Roman" w:cs="Times New Roman"/>
                <w:spacing w:val="-3"/>
                <w:sz w:val="22"/>
              </w:rPr>
              <w:t>对象、绩效目标群众参与和带贫减贫机制等</w:t>
            </w:r>
            <w:r>
              <w:rPr>
                <w:rFonts w:hint="default" w:ascii="Times New Roman" w:hAnsi="Times New Roman" w:cs="Times New Roman"/>
                <w:sz w:val="22"/>
              </w:rPr>
              <w:t>）</w:t>
            </w:r>
          </w:p>
          <w:p>
            <w:pPr>
              <w:pStyle w:val="8"/>
              <w:spacing w:line="266" w:lineRule="auto"/>
              <w:ind w:left="14" w:right="1"/>
              <w:rPr>
                <w:rFonts w:hint="default" w:ascii="Times New Roman" w:hAnsi="Times New Roman" w:cs="Times New Roman"/>
                <w:sz w:val="22"/>
              </w:rPr>
            </w:pPr>
            <w:r>
              <w:rPr>
                <w:rFonts w:hint="default" w:ascii="Times New Roman" w:hAnsi="Times New Roman" w:cs="Times New Roman"/>
                <w:spacing w:val="-94"/>
                <w:sz w:val="22"/>
              </w:rPr>
              <w:t>·</w:t>
            </w:r>
            <w:r>
              <w:rPr>
                <w:rFonts w:hint="eastAsia" w:ascii="宋体" w:hAnsi="宋体" w:eastAsia="宋体" w:cs="宋体"/>
                <w:spacing w:val="-2"/>
                <w:sz w:val="22"/>
              </w:rPr>
              <w:t>•</w:t>
            </w:r>
            <w:r>
              <w:rPr>
                <w:rFonts w:hint="default" w:ascii="Times New Roman" w:hAnsi="Times New Roman" w:cs="Times New Roman"/>
                <w:spacing w:val="-5"/>
                <w:sz w:val="22"/>
              </w:rPr>
              <w:t>经</w:t>
            </w:r>
            <w:r>
              <w:rPr>
                <w:rFonts w:hint="eastAsia" w:ascii="Times New Roman" w:hAnsi="Times New Roman" w:cs="Times New Roman"/>
                <w:spacing w:val="-5"/>
                <w:sz w:val="22"/>
                <w:lang w:eastAsia="zh-CN"/>
              </w:rPr>
              <w:t>区</w:t>
            </w:r>
            <w:r>
              <w:rPr>
                <w:rFonts w:hint="eastAsia" w:ascii="Times New Roman" w:hAnsi="Times New Roman" w:cs="Times New Roman"/>
                <w:spacing w:val="-5"/>
                <w:sz w:val="24"/>
                <w:szCs w:val="24"/>
                <w:lang w:eastAsia="zh-CN"/>
              </w:rPr>
              <w:t>脱贫攻坚工作</w:t>
            </w:r>
            <w:r>
              <w:rPr>
                <w:rFonts w:hint="eastAsia" w:ascii="Times New Roman" w:hAnsi="Times New Roman" w:cs="Times New Roman"/>
                <w:spacing w:val="-5"/>
                <w:sz w:val="22"/>
                <w:lang w:eastAsia="zh-CN"/>
              </w:rPr>
              <w:t>指挥部</w:t>
            </w:r>
            <w:r>
              <w:rPr>
                <w:rFonts w:hint="default" w:ascii="Times New Roman" w:hAnsi="Times New Roman" w:cs="Times New Roman"/>
                <w:spacing w:val="-5"/>
                <w:sz w:val="22"/>
                <w:lang w:eastAsia="zh-CN"/>
              </w:rPr>
              <w:t>审定的脱贫攻坚项目库（项目库规模、项目名单）</w:t>
            </w:r>
          </w:p>
        </w:tc>
        <w:tc>
          <w:tcPr>
            <w:tcW w:w="164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keepNext w:val="0"/>
              <w:keepLines w:val="0"/>
              <w:pageBreakBefore w:val="0"/>
              <w:widowControl w:val="0"/>
              <w:kinsoku/>
              <w:wordWrap/>
              <w:overflowPunct/>
              <w:topLinePunct w:val="0"/>
              <w:autoSpaceDE w:val="0"/>
              <w:autoSpaceDN w:val="0"/>
              <w:bidi w:val="0"/>
              <w:adjustRightInd/>
              <w:snapToGrid/>
              <w:spacing w:before="159" w:line="240" w:lineRule="atLeast"/>
              <w:ind w:left="-142"/>
              <w:textAlignment w:val="auto"/>
              <w:rPr>
                <w:rFonts w:hint="default" w:ascii="Times New Roman" w:hAnsi="Times New Roman" w:cs="Times New Roman"/>
                <w:sz w:val="22"/>
              </w:rPr>
            </w:pPr>
            <w:r>
              <w:rPr>
                <w:rFonts w:hint="default" w:ascii="Times New Roman" w:hAnsi="Times New Roman" w:cs="Times New Roman"/>
                <w:w w:val="100"/>
                <w:sz w:val="22"/>
              </w:rPr>
              <w:t>、</w:t>
            </w:r>
          </w:p>
          <w:p>
            <w:pPr>
              <w:pStyle w:val="8"/>
              <w:keepNext w:val="0"/>
              <w:keepLines w:val="0"/>
              <w:pageBreakBefore w:val="0"/>
              <w:widowControl w:val="0"/>
              <w:kinsoku/>
              <w:wordWrap/>
              <w:overflowPunct/>
              <w:topLinePunct w:val="0"/>
              <w:autoSpaceDE w:val="0"/>
              <w:autoSpaceDN w:val="0"/>
              <w:bidi w:val="0"/>
              <w:adjustRightInd/>
              <w:snapToGrid/>
              <w:spacing w:line="240" w:lineRule="atLeast"/>
              <w:ind w:left="14"/>
              <w:textAlignment w:val="auto"/>
              <w:rPr>
                <w:rFonts w:hint="default" w:ascii="Times New Roman" w:hAnsi="Times New Roman" w:cs="Times New Roman"/>
                <w:sz w:val="22"/>
              </w:rPr>
            </w:pPr>
            <w:r>
              <w:rPr>
                <w:rFonts w:hint="default" w:ascii="Times New Roman" w:hAnsi="Times New Roman" w:cs="Times New Roman"/>
                <w:sz w:val="22"/>
              </w:rPr>
              <w:t>《国务院扶贫</w:t>
            </w:r>
          </w:p>
          <w:p>
            <w:pPr>
              <w:pStyle w:val="8"/>
              <w:keepNext w:val="0"/>
              <w:keepLines w:val="0"/>
              <w:pageBreakBefore w:val="0"/>
              <w:widowControl w:val="0"/>
              <w:kinsoku/>
              <w:wordWrap/>
              <w:overflowPunct/>
              <w:topLinePunct w:val="0"/>
              <w:autoSpaceDE w:val="0"/>
              <w:autoSpaceDN w:val="0"/>
              <w:bidi w:val="0"/>
              <w:adjustRightInd/>
              <w:snapToGrid/>
              <w:spacing w:before="2" w:line="240" w:lineRule="atLeast"/>
              <w:ind w:left="14" w:right="2"/>
              <w:jc w:val="both"/>
              <w:textAlignment w:val="auto"/>
              <w:rPr>
                <w:rFonts w:hint="default" w:ascii="Times New Roman" w:hAnsi="Times New Roman" w:cs="Times New Roman"/>
                <w:sz w:val="22"/>
              </w:rPr>
            </w:pPr>
            <w:r>
              <w:rPr>
                <w:rFonts w:hint="default" w:ascii="Times New Roman" w:hAnsi="Times New Roman" w:cs="Times New Roman"/>
                <w:spacing w:val="-3"/>
                <w:sz w:val="22"/>
              </w:rPr>
              <w:t>办、财政部关于完善扶贫资金项目公告公示制度的指导意见</w:t>
            </w:r>
            <w:r>
              <w:rPr>
                <w:rFonts w:hint="default" w:ascii="Times New Roman" w:hAnsi="Times New Roman" w:cs="Times New Roman"/>
                <w:spacing w:val="-53"/>
                <w:sz w:val="22"/>
              </w:rPr>
              <w:t>》《国</w:t>
            </w:r>
          </w:p>
          <w:p>
            <w:pPr>
              <w:pStyle w:val="8"/>
              <w:keepNext w:val="0"/>
              <w:keepLines w:val="0"/>
              <w:pageBreakBefore w:val="0"/>
              <w:widowControl w:val="0"/>
              <w:kinsoku/>
              <w:wordWrap/>
              <w:overflowPunct/>
              <w:topLinePunct w:val="0"/>
              <w:autoSpaceDE w:val="0"/>
              <w:autoSpaceDN w:val="0"/>
              <w:bidi w:val="0"/>
              <w:adjustRightInd/>
              <w:snapToGrid/>
              <w:spacing w:line="240" w:lineRule="atLeast"/>
              <w:ind w:left="-142"/>
              <w:textAlignment w:val="auto"/>
              <w:rPr>
                <w:rFonts w:hint="default" w:ascii="Times New Roman" w:hAnsi="Times New Roman" w:cs="Times New Roman"/>
                <w:sz w:val="22"/>
              </w:rPr>
            </w:pPr>
            <w:r>
              <w:rPr>
                <w:rFonts w:hint="default" w:ascii="Times New Roman" w:hAnsi="Times New Roman" w:cs="Times New Roman"/>
                <w:w w:val="100"/>
                <w:sz w:val="22"/>
              </w:rPr>
              <w:t>、</w:t>
            </w:r>
            <w:r>
              <w:rPr>
                <w:rFonts w:hint="default" w:ascii="Times New Roman" w:hAnsi="Times New Roman" w:cs="Times New Roman"/>
                <w:spacing w:val="-3"/>
                <w:sz w:val="22"/>
              </w:rPr>
              <w:t>务院扶贫办关于</w:t>
            </w:r>
          </w:p>
          <w:p>
            <w:pPr>
              <w:pStyle w:val="8"/>
              <w:keepNext w:val="0"/>
              <w:keepLines w:val="0"/>
              <w:pageBreakBefore w:val="0"/>
              <w:widowControl w:val="0"/>
              <w:kinsoku/>
              <w:wordWrap/>
              <w:overflowPunct/>
              <w:topLinePunct w:val="0"/>
              <w:autoSpaceDE w:val="0"/>
              <w:autoSpaceDN w:val="0"/>
              <w:bidi w:val="0"/>
              <w:adjustRightInd/>
              <w:snapToGrid/>
              <w:spacing w:before="31" w:line="240" w:lineRule="atLeast"/>
              <w:ind w:left="14" w:right="79"/>
              <w:jc w:val="both"/>
              <w:textAlignment w:val="auto"/>
              <w:rPr>
                <w:rFonts w:hint="default" w:ascii="Times New Roman" w:hAnsi="Times New Roman" w:cs="Times New Roman"/>
                <w:sz w:val="22"/>
              </w:rPr>
            </w:pPr>
            <w:r>
              <w:rPr>
                <w:rFonts w:hint="default" w:ascii="Times New Roman" w:hAnsi="Times New Roman" w:cs="Times New Roman"/>
                <w:sz w:val="22"/>
              </w:rPr>
              <w:t>完善</w:t>
            </w:r>
            <w:r>
              <w:rPr>
                <w:rFonts w:hint="eastAsia" w:ascii="Times New Roman" w:hAnsi="Times New Roman" w:cs="Times New Roman"/>
                <w:sz w:val="22"/>
                <w:lang w:eastAsia="zh-CN"/>
              </w:rPr>
              <w:t>区</w:t>
            </w:r>
            <w:r>
              <w:rPr>
                <w:rFonts w:hint="default" w:ascii="Times New Roman" w:hAnsi="Times New Roman" w:cs="Times New Roman"/>
                <w:sz w:val="22"/>
              </w:rPr>
              <w:t>级脱贫攻坚项目库建设的指导意见》</w:t>
            </w:r>
          </w:p>
        </w:tc>
        <w:tc>
          <w:tcPr>
            <w:tcW w:w="1256"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9"/>
              <w:rPr>
                <w:rFonts w:hint="default" w:ascii="Times New Roman" w:hAnsi="Times New Roman" w:cs="Times New Roman"/>
                <w:sz w:val="20"/>
              </w:rPr>
            </w:pPr>
          </w:p>
          <w:p>
            <w:pPr>
              <w:pStyle w:val="8"/>
              <w:spacing w:before="1" w:line="266" w:lineRule="auto"/>
              <w:ind w:left="14" w:right="3"/>
              <w:jc w:val="both"/>
              <w:rPr>
                <w:rFonts w:hint="default" w:ascii="Times New Roman" w:hAnsi="Times New Roman" w:cs="Times New Roman"/>
                <w:sz w:val="22"/>
              </w:rPr>
            </w:pPr>
            <w:r>
              <w:rPr>
                <w:rFonts w:hint="default" w:ascii="Times New Roman" w:hAnsi="Times New Roman" w:cs="Times New Roman"/>
                <w:spacing w:val="-25"/>
                <w:sz w:val="22"/>
              </w:rPr>
              <w:t>信息形成</w:t>
            </w:r>
            <w:r>
              <w:rPr>
                <w:rFonts w:hint="default" w:ascii="Times New Roman" w:hAnsi="Times New Roman" w:cs="Times New Roman"/>
                <w:spacing w:val="-3"/>
                <w:sz w:val="22"/>
              </w:rPr>
              <w:t>（</w:t>
            </w:r>
            <w:r>
              <w:rPr>
                <w:rFonts w:hint="default" w:ascii="Times New Roman" w:hAnsi="Times New Roman" w:cs="Times New Roman"/>
                <w:spacing w:val="-15"/>
                <w:sz w:val="22"/>
              </w:rPr>
              <w:t>变</w:t>
            </w:r>
            <w:r>
              <w:rPr>
                <w:rFonts w:hint="default" w:ascii="Times New Roman" w:hAnsi="Times New Roman" w:cs="Times New Roman"/>
                <w:sz w:val="22"/>
              </w:rPr>
              <w:t>更）20</w:t>
            </w:r>
            <w:r>
              <w:rPr>
                <w:rFonts w:hint="default" w:ascii="Times New Roman" w:hAnsi="Times New Roman" w:cs="Times New Roman"/>
                <w:spacing w:val="-20"/>
                <w:sz w:val="22"/>
              </w:rPr>
              <w:t xml:space="preserve"> 个工</w:t>
            </w:r>
            <w:r>
              <w:rPr>
                <w:rFonts w:hint="default" w:ascii="Times New Roman" w:hAnsi="Times New Roman" w:cs="Times New Roman"/>
                <w:spacing w:val="-8"/>
                <w:sz w:val="22"/>
              </w:rPr>
              <w:t>作日内</w:t>
            </w:r>
          </w:p>
        </w:tc>
        <w:tc>
          <w:tcPr>
            <w:tcW w:w="118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3"/>
              <w:rPr>
                <w:rFonts w:hint="default" w:ascii="Times New Roman" w:hAnsi="Times New Roman" w:cs="Times New Roman"/>
                <w:sz w:val="29"/>
              </w:rPr>
            </w:pPr>
          </w:p>
          <w:p>
            <w:pPr>
              <w:pStyle w:val="8"/>
              <w:spacing w:line="266" w:lineRule="auto"/>
              <w:ind w:left="15" w:right="52"/>
              <w:jc w:val="both"/>
              <w:rPr>
                <w:rFonts w:hint="default" w:ascii="Times New Roman" w:hAnsi="Times New Roman" w:cs="Times New Roman"/>
                <w:sz w:val="22"/>
              </w:rPr>
            </w:pPr>
            <w:r>
              <w:rPr>
                <w:rFonts w:hint="eastAsia" w:ascii="Times New Roman" w:hAnsi="Times New Roman" w:cs="Times New Roman"/>
                <w:sz w:val="22"/>
                <w:lang w:val="en-US" w:eastAsia="zh-CN"/>
              </w:rPr>
              <w:t>财政局、扶贫办</w:t>
            </w:r>
            <w:r>
              <w:rPr>
                <w:rFonts w:hint="eastAsia" w:ascii="Times New Roman" w:hAnsi="Times New Roman" w:cs="Times New Roman"/>
                <w:sz w:val="22"/>
                <w:highlight w:val="none"/>
                <w:lang w:eastAsia="zh-CN"/>
              </w:rPr>
              <w:t>、</w:t>
            </w:r>
            <w:r>
              <w:rPr>
                <w:rFonts w:hint="default" w:ascii="Times New Roman" w:hAnsi="Times New Roman" w:cs="Times New Roman"/>
                <w:sz w:val="22"/>
              </w:rPr>
              <w:t>乡镇人民政府、村委会</w:t>
            </w:r>
          </w:p>
        </w:tc>
        <w:tc>
          <w:tcPr>
            <w:tcW w:w="2001"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7"/>
              <w:rPr>
                <w:rFonts w:hint="default" w:ascii="Times New Roman" w:hAnsi="Times New Roman" w:cs="Times New Roman"/>
                <w:sz w:val="25"/>
              </w:rPr>
            </w:pPr>
          </w:p>
          <w:p>
            <w:pPr>
              <w:pStyle w:val="8"/>
              <w:numPr>
                <w:ilvl w:val="0"/>
                <w:numId w:val="10"/>
              </w:numPr>
              <w:tabs>
                <w:tab w:val="left" w:pos="237"/>
              </w:tabs>
              <w:spacing w:before="0" w:after="0" w:line="240" w:lineRule="auto"/>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政府网站</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□政府公报</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□两微一端</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□发布会/听证会</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□广播电视</w:t>
            </w:r>
          </w:p>
          <w:p>
            <w:pPr>
              <w:pStyle w:val="8"/>
              <w:spacing w:before="31"/>
              <w:ind w:left="14"/>
              <w:rPr>
                <w:rFonts w:hint="default" w:ascii="Times New Roman" w:hAnsi="Times New Roman" w:cs="Times New Roman"/>
                <w:sz w:val="22"/>
              </w:rPr>
            </w:pPr>
            <w:r>
              <w:rPr>
                <w:rFonts w:hint="default" w:ascii="Times New Roman" w:hAnsi="Times New Roman" w:cs="Times New Roman"/>
                <w:spacing w:val="-2"/>
                <w:sz w:val="22"/>
              </w:rPr>
              <w:t>□纸质媒体</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□公开查阅点</w:t>
            </w:r>
          </w:p>
          <w:p>
            <w:pPr>
              <w:pStyle w:val="8"/>
              <w:numPr>
                <w:ilvl w:val="0"/>
                <w:numId w:val="10"/>
              </w:numPr>
              <w:tabs>
                <w:tab w:val="left" w:pos="237"/>
              </w:tabs>
              <w:spacing w:before="30" w:after="0" w:line="240" w:lineRule="auto"/>
              <w:ind w:left="236" w:right="0" w:hanging="223"/>
              <w:jc w:val="left"/>
              <w:rPr>
                <w:rFonts w:hint="default" w:ascii="Times New Roman" w:hAnsi="Times New Roman" w:cs="Times New Roman"/>
                <w:sz w:val="22"/>
              </w:rPr>
            </w:pPr>
            <w:r>
              <w:rPr>
                <w:rFonts w:hint="default" w:ascii="Times New Roman" w:hAnsi="Times New Roman" w:cs="Times New Roman"/>
                <w:spacing w:val="-3"/>
                <w:sz w:val="22"/>
              </w:rPr>
              <w:t>政务服务中心</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□便民服务站</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□入户/现场</w:t>
            </w:r>
          </w:p>
          <w:p>
            <w:pPr>
              <w:pStyle w:val="8"/>
              <w:numPr>
                <w:ilvl w:val="0"/>
                <w:numId w:val="10"/>
              </w:numPr>
              <w:tabs>
                <w:tab w:val="left" w:pos="237"/>
              </w:tabs>
              <w:spacing w:before="30" w:after="0" w:line="240" w:lineRule="auto"/>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社区</w:t>
            </w:r>
            <w:r>
              <w:rPr>
                <w:rFonts w:hint="default" w:ascii="Times New Roman" w:hAnsi="Times New Roman" w:cs="Times New Roman"/>
                <w:sz w:val="22"/>
              </w:rPr>
              <w:t>/</w:t>
            </w:r>
            <w:r>
              <w:rPr>
                <w:rFonts w:hint="default" w:ascii="Times New Roman" w:hAnsi="Times New Roman" w:cs="Times New Roman"/>
                <w:spacing w:val="-2"/>
                <w:sz w:val="22"/>
              </w:rPr>
              <w:t>企事业单位</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/村公示栏（电子屏</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□精准推送</w:t>
            </w:r>
          </w:p>
          <w:p>
            <w:pPr>
              <w:pStyle w:val="8"/>
              <w:spacing w:before="31"/>
              <w:ind w:left="14"/>
              <w:rPr>
                <w:rFonts w:hint="default" w:ascii="Times New Roman" w:hAnsi="Times New Roman" w:cs="Times New Roman"/>
                <w:sz w:val="22"/>
              </w:rPr>
            </w:pPr>
            <w:r>
              <w:rPr>
                <w:rFonts w:hint="default" w:ascii="Times New Roman" w:hAnsi="Times New Roman" w:cs="Times New Roman"/>
                <w:sz w:val="22"/>
              </w:rPr>
              <w:t>□其他</w:t>
            </w:r>
          </w:p>
        </w:tc>
        <w:tc>
          <w:tcPr>
            <w:tcW w:w="907"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2"/>
              <w:rPr>
                <w:rFonts w:hint="default" w:ascii="Times New Roman" w:hAnsi="Times New Roman" w:cs="Times New Roman"/>
                <w:sz w:val="23"/>
              </w:rPr>
            </w:pPr>
          </w:p>
          <w:p>
            <w:pPr>
              <w:pStyle w:val="8"/>
              <w:ind w:left="8"/>
              <w:jc w:val="center"/>
              <w:rPr>
                <w:rFonts w:hint="default" w:ascii="Times New Roman" w:hAnsi="Times New Roman" w:cs="Times New Roman"/>
                <w:sz w:val="22"/>
              </w:rPr>
            </w:pPr>
            <w:r>
              <w:rPr>
                <w:rFonts w:hint="default" w:ascii="Times New Roman" w:hAnsi="Times New Roman" w:cs="Times New Roman"/>
                <w:w w:val="100"/>
                <w:sz w:val="22"/>
              </w:rPr>
              <w:t>√</w:t>
            </w: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0"/>
              <w:rPr>
                <w:rFonts w:hint="default" w:ascii="Times New Roman" w:hAnsi="Times New Roman" w:cs="Times New Roman"/>
                <w:sz w:val="26"/>
              </w:rPr>
            </w:pPr>
          </w:p>
          <w:p>
            <w:pPr>
              <w:pStyle w:val="8"/>
              <w:ind w:left="-127"/>
              <w:rPr>
                <w:rFonts w:hint="default" w:ascii="Times New Roman" w:hAnsi="Times New Roman" w:cs="Times New Roman"/>
                <w:sz w:val="22"/>
              </w:rPr>
            </w:pPr>
            <w:r>
              <w:rPr>
                <w:rFonts w:hint="default" w:ascii="Times New Roman" w:hAnsi="Times New Roman" w:cs="Times New Roman"/>
                <w:w w:val="100"/>
                <w:sz w:val="22"/>
              </w:rPr>
              <w:t>）</w:t>
            </w:r>
          </w:p>
        </w:tc>
        <w:tc>
          <w:tcPr>
            <w:tcW w:w="387" w:type="dxa"/>
          </w:tcPr>
          <w:p>
            <w:pPr>
              <w:pStyle w:val="8"/>
              <w:rPr>
                <w:rFonts w:hint="default" w:ascii="Times New Roman" w:hAnsi="Times New Roman" w:cs="Times New Roman"/>
                <w:sz w:val="22"/>
              </w:rPr>
            </w:pPr>
          </w:p>
        </w:tc>
        <w:tc>
          <w:tcPr>
            <w:tcW w:w="441"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2"/>
              <w:rPr>
                <w:rFonts w:hint="default" w:ascii="Times New Roman" w:hAnsi="Times New Roman" w:cs="Times New Roman"/>
                <w:sz w:val="23"/>
              </w:rPr>
            </w:pPr>
          </w:p>
          <w:p>
            <w:pPr>
              <w:pStyle w:val="8"/>
              <w:ind w:left="7"/>
              <w:jc w:val="center"/>
              <w:rPr>
                <w:rFonts w:hint="default" w:ascii="Times New Roman" w:hAnsi="Times New Roman" w:cs="Times New Roman"/>
                <w:sz w:val="22"/>
              </w:rPr>
            </w:pPr>
            <w:r>
              <w:rPr>
                <w:rFonts w:hint="default" w:ascii="Times New Roman" w:hAnsi="Times New Roman" w:cs="Times New Roman"/>
                <w:w w:val="100"/>
                <w:sz w:val="22"/>
              </w:rPr>
              <w:t>√</w:t>
            </w:r>
          </w:p>
        </w:tc>
        <w:tc>
          <w:tcPr>
            <w:tcW w:w="560" w:type="dxa"/>
          </w:tcPr>
          <w:p>
            <w:pPr>
              <w:pStyle w:val="8"/>
              <w:rPr>
                <w:rFonts w:hint="default" w:ascii="Times New Roman" w:hAnsi="Times New Roman" w:cs="Times New Roman"/>
                <w:sz w:val="22"/>
              </w:rPr>
            </w:pPr>
          </w:p>
        </w:tc>
        <w:tc>
          <w:tcPr>
            <w:tcW w:w="414"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2"/>
              <w:rPr>
                <w:rFonts w:hint="default" w:ascii="Times New Roman" w:hAnsi="Times New Roman" w:cs="Times New Roman"/>
                <w:sz w:val="23"/>
              </w:rPr>
            </w:pPr>
          </w:p>
          <w:p>
            <w:pPr>
              <w:pStyle w:val="8"/>
              <w:ind w:left="10"/>
              <w:jc w:val="center"/>
              <w:rPr>
                <w:rFonts w:hint="default" w:ascii="Times New Roman" w:hAnsi="Times New Roman" w:cs="Times New Roman"/>
                <w:sz w:val="22"/>
              </w:rPr>
            </w:pPr>
            <w:r>
              <w:rPr>
                <w:rFonts w:hint="default" w:ascii="Times New Roman" w:hAnsi="Times New Roman" w:cs="Times New Roman"/>
                <w:w w:val="100"/>
                <w:sz w:val="22"/>
              </w:rPr>
              <w:t>√</w:t>
            </w:r>
          </w:p>
        </w:tc>
        <w:tc>
          <w:tcPr>
            <w:tcW w:w="516"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2"/>
              <w:rPr>
                <w:rFonts w:hint="default" w:ascii="Times New Roman" w:hAnsi="Times New Roman" w:cs="Times New Roman"/>
                <w:sz w:val="23"/>
              </w:rPr>
            </w:pPr>
          </w:p>
          <w:p>
            <w:pPr>
              <w:pStyle w:val="8"/>
              <w:ind w:left="11"/>
              <w:jc w:val="center"/>
              <w:rPr>
                <w:rFonts w:hint="default" w:ascii="Times New Roman" w:hAnsi="Times New Roman" w:cs="Times New Roman"/>
                <w:sz w:val="22"/>
              </w:rPr>
            </w:pPr>
            <w:r>
              <w:rPr>
                <w:rFonts w:hint="default" w:ascii="Times New Roman" w:hAnsi="Times New Roman" w:cs="Times New Roman"/>
                <w:w w:val="100"/>
                <w:sz w:val="22"/>
              </w:rPr>
              <w:t>√</w:t>
            </w:r>
          </w:p>
        </w:tc>
      </w:tr>
    </w:tbl>
    <w:p>
      <w:pPr>
        <w:spacing w:after="0"/>
        <w:jc w:val="center"/>
        <w:rPr>
          <w:rFonts w:hint="default" w:ascii="Times New Roman" w:hAnsi="Times New Roman" w:cs="Times New Roman"/>
          <w:sz w:val="22"/>
        </w:rPr>
      </w:pPr>
    </w:p>
    <w:p>
      <w:pPr>
        <w:spacing w:after="0"/>
        <w:jc w:val="center"/>
        <w:rPr>
          <w:rFonts w:hint="default" w:ascii="Times New Roman" w:hAnsi="Times New Roman" w:cs="Times New Roman"/>
          <w:sz w:val="22"/>
        </w:rPr>
      </w:pPr>
    </w:p>
    <w:tbl>
      <w:tblPr>
        <w:tblStyle w:val="4"/>
        <w:tblW w:w="0" w:type="auto"/>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991"/>
        <w:gridCol w:w="1584"/>
        <w:gridCol w:w="1697"/>
        <w:gridCol w:w="1647"/>
        <w:gridCol w:w="1256"/>
        <w:gridCol w:w="1182"/>
        <w:gridCol w:w="2001"/>
        <w:gridCol w:w="907"/>
        <w:gridCol w:w="387"/>
        <w:gridCol w:w="441"/>
        <w:gridCol w:w="560"/>
        <w:gridCol w:w="414"/>
        <w:gridCol w:w="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45"/>
              <w:rPr>
                <w:rFonts w:hint="default" w:ascii="Times New Roman" w:hAnsi="Times New Roman" w:cs="Times New Roman"/>
                <w:sz w:val="22"/>
              </w:rPr>
            </w:pPr>
            <w:r>
              <w:rPr>
                <w:rFonts w:hint="default" w:ascii="Times New Roman" w:hAnsi="Times New Roman" w:cs="Times New Roman"/>
                <w:sz w:val="22"/>
              </w:rPr>
              <w:t>序号</w:t>
            </w:r>
          </w:p>
        </w:tc>
        <w:tc>
          <w:tcPr>
            <w:tcW w:w="2575" w:type="dxa"/>
            <w:gridSpan w:val="2"/>
          </w:tcPr>
          <w:p>
            <w:pPr>
              <w:pStyle w:val="8"/>
              <w:spacing w:before="24" w:line="272" w:lineRule="exact"/>
              <w:ind w:left="847"/>
              <w:rPr>
                <w:rFonts w:hint="default" w:ascii="Times New Roman" w:hAnsi="Times New Roman" w:cs="Times New Roman"/>
                <w:sz w:val="22"/>
              </w:rPr>
            </w:pPr>
            <w:r>
              <w:rPr>
                <w:rFonts w:hint="default" w:ascii="Times New Roman" w:hAnsi="Times New Roman" w:cs="Times New Roman"/>
                <w:sz w:val="22"/>
              </w:rPr>
              <w:t>公开事项</w:t>
            </w:r>
          </w:p>
        </w:tc>
        <w:tc>
          <w:tcPr>
            <w:tcW w:w="169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4"/>
              <w:rPr>
                <w:rFonts w:hint="default" w:ascii="Times New Roman" w:hAnsi="Times New Roman" w:cs="Times New Roman"/>
                <w:sz w:val="22"/>
              </w:rPr>
            </w:pPr>
            <w:r>
              <w:rPr>
                <w:rFonts w:hint="default" w:ascii="Times New Roman" w:hAnsi="Times New Roman" w:cs="Times New Roman"/>
                <w:sz w:val="22"/>
              </w:rPr>
              <w:t>公开内容（要素</w:t>
            </w:r>
          </w:p>
        </w:tc>
        <w:tc>
          <w:tcPr>
            <w:tcW w:w="164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tabs>
                <w:tab w:val="left" w:pos="381"/>
              </w:tabs>
              <w:ind w:left="-142"/>
              <w:rPr>
                <w:rFonts w:hint="default" w:ascii="Times New Roman" w:hAnsi="Times New Roman" w:cs="Times New Roman"/>
                <w:sz w:val="22"/>
              </w:rPr>
            </w:pPr>
            <w:r>
              <w:rPr>
                <w:rFonts w:hint="default" w:ascii="Times New Roman" w:hAnsi="Times New Roman" w:cs="Times New Roman"/>
                <w:sz w:val="22"/>
              </w:rPr>
              <w:t>）</w:t>
            </w:r>
            <w:r>
              <w:rPr>
                <w:rFonts w:hint="default" w:ascii="Times New Roman" w:hAnsi="Times New Roman" w:cs="Times New Roman"/>
                <w:sz w:val="22"/>
              </w:rPr>
              <w:tab/>
            </w:r>
            <w:r>
              <w:rPr>
                <w:rFonts w:hint="default" w:ascii="Times New Roman" w:hAnsi="Times New Roman" w:cs="Times New Roman"/>
                <w:spacing w:val="-2"/>
                <w:sz w:val="22"/>
              </w:rPr>
              <w:t>公开依据</w:t>
            </w:r>
          </w:p>
        </w:tc>
        <w:tc>
          <w:tcPr>
            <w:tcW w:w="1256"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86"/>
              <w:rPr>
                <w:rFonts w:hint="default" w:ascii="Times New Roman" w:hAnsi="Times New Roman" w:cs="Times New Roman"/>
                <w:sz w:val="22"/>
              </w:rPr>
            </w:pPr>
            <w:r>
              <w:rPr>
                <w:rFonts w:hint="default" w:ascii="Times New Roman" w:hAnsi="Times New Roman" w:cs="Times New Roman"/>
                <w:sz w:val="22"/>
              </w:rPr>
              <w:t>公开时限</w:t>
            </w:r>
          </w:p>
        </w:tc>
        <w:tc>
          <w:tcPr>
            <w:tcW w:w="118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50"/>
              <w:rPr>
                <w:rFonts w:hint="default" w:ascii="Times New Roman" w:hAnsi="Times New Roman" w:cs="Times New Roman"/>
                <w:sz w:val="22"/>
              </w:rPr>
            </w:pPr>
            <w:r>
              <w:rPr>
                <w:rFonts w:hint="default" w:ascii="Times New Roman" w:hAnsi="Times New Roman" w:cs="Times New Roman"/>
                <w:sz w:val="22"/>
              </w:rPr>
              <w:t>公开主体</w:t>
            </w:r>
          </w:p>
        </w:tc>
        <w:tc>
          <w:tcPr>
            <w:tcW w:w="2001"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230"/>
              <w:rPr>
                <w:rFonts w:hint="default" w:ascii="Times New Roman" w:hAnsi="Times New Roman" w:cs="Times New Roman"/>
                <w:sz w:val="22"/>
              </w:rPr>
            </w:pPr>
            <w:r>
              <w:rPr>
                <w:rFonts w:hint="default" w:ascii="Times New Roman" w:hAnsi="Times New Roman" w:cs="Times New Roman"/>
                <w:sz w:val="22"/>
              </w:rPr>
              <w:t>公开渠道和载体</w:t>
            </w:r>
          </w:p>
        </w:tc>
        <w:tc>
          <w:tcPr>
            <w:tcW w:w="1294" w:type="dxa"/>
            <w:gridSpan w:val="2"/>
          </w:tcPr>
          <w:p>
            <w:pPr>
              <w:pStyle w:val="8"/>
              <w:spacing w:before="24" w:line="272" w:lineRule="exact"/>
              <w:ind w:left="207"/>
              <w:rPr>
                <w:rFonts w:hint="default" w:ascii="Times New Roman" w:hAnsi="Times New Roman" w:cs="Times New Roman"/>
                <w:sz w:val="22"/>
              </w:rPr>
            </w:pPr>
            <w:r>
              <w:rPr>
                <w:rFonts w:hint="default" w:ascii="Times New Roman" w:hAnsi="Times New Roman" w:cs="Times New Roman"/>
                <w:sz w:val="22"/>
              </w:rPr>
              <w:t>公开对象</w:t>
            </w:r>
          </w:p>
        </w:tc>
        <w:tc>
          <w:tcPr>
            <w:tcW w:w="1001" w:type="dxa"/>
            <w:gridSpan w:val="2"/>
          </w:tcPr>
          <w:p>
            <w:pPr>
              <w:pStyle w:val="8"/>
              <w:spacing w:before="24" w:line="272" w:lineRule="exact"/>
              <w:ind w:left="60"/>
              <w:rPr>
                <w:rFonts w:hint="default" w:ascii="Times New Roman" w:hAnsi="Times New Roman" w:cs="Times New Roman"/>
                <w:sz w:val="22"/>
              </w:rPr>
            </w:pPr>
            <w:r>
              <w:rPr>
                <w:rFonts w:hint="default" w:ascii="Times New Roman" w:hAnsi="Times New Roman" w:cs="Times New Roman"/>
                <w:sz w:val="22"/>
              </w:rPr>
              <w:t>公开方式</w:t>
            </w:r>
          </w:p>
        </w:tc>
        <w:tc>
          <w:tcPr>
            <w:tcW w:w="930" w:type="dxa"/>
            <w:gridSpan w:val="2"/>
          </w:tcPr>
          <w:p>
            <w:pPr>
              <w:pStyle w:val="8"/>
              <w:spacing w:before="24" w:line="272" w:lineRule="exact"/>
              <w:ind w:left="24"/>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532" w:type="dxa"/>
            <w:vMerge w:val="continue"/>
            <w:tcBorders>
              <w:top w:val="nil"/>
            </w:tcBorders>
          </w:tcPr>
          <w:p>
            <w:pPr>
              <w:rPr>
                <w:rFonts w:hint="default" w:ascii="Times New Roman" w:hAnsi="Times New Roman" w:cs="Times New Roman"/>
                <w:sz w:val="2"/>
                <w:szCs w:val="2"/>
              </w:rPr>
            </w:pPr>
          </w:p>
        </w:tc>
        <w:tc>
          <w:tcPr>
            <w:tcW w:w="991" w:type="dxa"/>
          </w:tcPr>
          <w:p>
            <w:pPr>
              <w:pStyle w:val="8"/>
              <w:rPr>
                <w:rFonts w:hint="default" w:ascii="Times New Roman" w:hAnsi="Times New Roman" w:cs="Times New Roman"/>
                <w:sz w:val="22"/>
              </w:rPr>
            </w:pPr>
          </w:p>
          <w:p>
            <w:pPr>
              <w:pStyle w:val="8"/>
              <w:spacing w:before="182"/>
              <w:ind w:left="55"/>
              <w:rPr>
                <w:rFonts w:hint="default" w:ascii="Times New Roman" w:hAnsi="Times New Roman" w:cs="Times New Roman"/>
                <w:sz w:val="22"/>
              </w:rPr>
            </w:pPr>
            <w:r>
              <w:rPr>
                <w:rFonts w:hint="default" w:ascii="Times New Roman" w:hAnsi="Times New Roman" w:cs="Times New Roman"/>
                <w:sz w:val="22"/>
              </w:rPr>
              <w:t>一级事项</w:t>
            </w:r>
          </w:p>
        </w:tc>
        <w:tc>
          <w:tcPr>
            <w:tcW w:w="1584" w:type="dxa"/>
          </w:tcPr>
          <w:p>
            <w:pPr>
              <w:pStyle w:val="8"/>
              <w:rPr>
                <w:rFonts w:hint="default" w:ascii="Times New Roman" w:hAnsi="Times New Roman" w:cs="Times New Roman"/>
                <w:sz w:val="22"/>
              </w:rPr>
            </w:pPr>
          </w:p>
          <w:p>
            <w:pPr>
              <w:pStyle w:val="8"/>
              <w:spacing w:before="182"/>
              <w:ind w:left="8"/>
              <w:jc w:val="center"/>
              <w:rPr>
                <w:rFonts w:hint="default" w:ascii="Times New Roman" w:hAnsi="Times New Roman" w:cs="Times New Roman"/>
                <w:sz w:val="22"/>
              </w:rPr>
            </w:pPr>
            <w:r>
              <w:rPr>
                <w:rFonts w:hint="default" w:ascii="Times New Roman" w:hAnsi="Times New Roman" w:cs="Times New Roman"/>
                <w:sz w:val="22"/>
              </w:rPr>
              <w:t>二级事项</w:t>
            </w:r>
          </w:p>
        </w:tc>
        <w:tc>
          <w:tcPr>
            <w:tcW w:w="1697" w:type="dxa"/>
            <w:vMerge w:val="continue"/>
            <w:tcBorders>
              <w:top w:val="nil"/>
            </w:tcBorders>
          </w:tcPr>
          <w:p>
            <w:pPr>
              <w:rPr>
                <w:rFonts w:hint="default" w:ascii="Times New Roman" w:hAnsi="Times New Roman" w:cs="Times New Roman"/>
                <w:sz w:val="2"/>
                <w:szCs w:val="2"/>
              </w:rPr>
            </w:pPr>
          </w:p>
        </w:tc>
        <w:tc>
          <w:tcPr>
            <w:tcW w:w="1647" w:type="dxa"/>
            <w:vMerge w:val="continue"/>
            <w:tcBorders>
              <w:top w:val="nil"/>
            </w:tcBorders>
          </w:tcPr>
          <w:p>
            <w:pPr>
              <w:rPr>
                <w:rFonts w:hint="default" w:ascii="Times New Roman" w:hAnsi="Times New Roman" w:cs="Times New Roman"/>
                <w:sz w:val="2"/>
                <w:szCs w:val="2"/>
              </w:rPr>
            </w:pPr>
          </w:p>
        </w:tc>
        <w:tc>
          <w:tcPr>
            <w:tcW w:w="1256" w:type="dxa"/>
            <w:vMerge w:val="continue"/>
            <w:tcBorders>
              <w:top w:val="nil"/>
            </w:tcBorders>
          </w:tcPr>
          <w:p>
            <w:pPr>
              <w:rPr>
                <w:rFonts w:hint="default" w:ascii="Times New Roman" w:hAnsi="Times New Roman" w:cs="Times New Roman"/>
                <w:sz w:val="2"/>
                <w:szCs w:val="2"/>
              </w:rPr>
            </w:pPr>
          </w:p>
        </w:tc>
        <w:tc>
          <w:tcPr>
            <w:tcW w:w="1182" w:type="dxa"/>
            <w:vMerge w:val="continue"/>
            <w:tcBorders>
              <w:top w:val="nil"/>
            </w:tcBorders>
          </w:tcPr>
          <w:p>
            <w:pPr>
              <w:rPr>
                <w:rFonts w:hint="default" w:ascii="Times New Roman" w:hAnsi="Times New Roman" w:cs="Times New Roman"/>
                <w:sz w:val="2"/>
                <w:szCs w:val="2"/>
              </w:rPr>
            </w:pPr>
          </w:p>
        </w:tc>
        <w:tc>
          <w:tcPr>
            <w:tcW w:w="2001" w:type="dxa"/>
            <w:vMerge w:val="continue"/>
            <w:tcBorders>
              <w:top w:val="nil"/>
            </w:tcBorders>
          </w:tcPr>
          <w:p>
            <w:pPr>
              <w:rPr>
                <w:rFonts w:hint="default" w:ascii="Times New Roman" w:hAnsi="Times New Roman" w:cs="Times New Roman"/>
                <w:sz w:val="2"/>
                <w:szCs w:val="2"/>
              </w:rPr>
            </w:pPr>
          </w:p>
        </w:tc>
        <w:tc>
          <w:tcPr>
            <w:tcW w:w="907" w:type="dxa"/>
          </w:tcPr>
          <w:p>
            <w:pPr>
              <w:pStyle w:val="8"/>
              <w:rPr>
                <w:rFonts w:hint="default" w:ascii="Times New Roman" w:hAnsi="Times New Roman" w:cs="Times New Roman"/>
                <w:sz w:val="22"/>
              </w:rPr>
            </w:pPr>
          </w:p>
          <w:p>
            <w:pPr>
              <w:pStyle w:val="8"/>
              <w:spacing w:before="182"/>
              <w:ind w:left="123"/>
              <w:rPr>
                <w:rFonts w:hint="default" w:ascii="Times New Roman" w:hAnsi="Times New Roman" w:cs="Times New Roman"/>
                <w:sz w:val="22"/>
              </w:rPr>
            </w:pPr>
            <w:r>
              <w:rPr>
                <w:rFonts w:hint="default" w:ascii="Times New Roman" w:hAnsi="Times New Roman" w:cs="Times New Roman"/>
                <w:sz w:val="22"/>
              </w:rPr>
              <w:t>全社会</w:t>
            </w:r>
          </w:p>
        </w:tc>
        <w:tc>
          <w:tcPr>
            <w:tcW w:w="387" w:type="dxa"/>
          </w:tcPr>
          <w:p>
            <w:pPr>
              <w:pStyle w:val="8"/>
              <w:spacing w:before="17" w:line="237" w:lineRule="auto"/>
              <w:ind w:left="82" w:right="71"/>
              <w:jc w:val="both"/>
              <w:rPr>
                <w:rFonts w:hint="default" w:ascii="Times New Roman" w:hAnsi="Times New Roman" w:cs="Times New Roman"/>
                <w:sz w:val="22"/>
              </w:rPr>
            </w:pPr>
            <w:r>
              <w:rPr>
                <w:rFonts w:hint="default" w:ascii="Times New Roman" w:hAnsi="Times New Roman" w:cs="Times New Roman"/>
                <w:sz w:val="22"/>
              </w:rPr>
              <w:t>特定群</w:t>
            </w:r>
          </w:p>
          <w:p>
            <w:pPr>
              <w:pStyle w:val="8"/>
              <w:spacing w:before="1" w:line="260" w:lineRule="exact"/>
              <w:ind w:left="82"/>
              <w:rPr>
                <w:rFonts w:hint="default" w:ascii="Times New Roman" w:hAnsi="Times New Roman" w:cs="Times New Roman"/>
                <w:sz w:val="22"/>
              </w:rPr>
            </w:pPr>
            <w:r>
              <w:rPr>
                <w:rFonts w:hint="default" w:ascii="Times New Roman" w:hAnsi="Times New Roman" w:cs="Times New Roman"/>
                <w:w w:val="100"/>
                <w:sz w:val="22"/>
              </w:rPr>
              <w:t>众</w:t>
            </w:r>
          </w:p>
        </w:tc>
        <w:tc>
          <w:tcPr>
            <w:tcW w:w="441" w:type="dxa"/>
          </w:tcPr>
          <w:p>
            <w:pPr>
              <w:pStyle w:val="8"/>
              <w:spacing w:before="10"/>
              <w:rPr>
                <w:rFonts w:hint="default" w:ascii="Times New Roman" w:hAnsi="Times New Roman" w:cs="Times New Roman"/>
                <w:sz w:val="25"/>
              </w:rPr>
            </w:pPr>
          </w:p>
          <w:p>
            <w:pPr>
              <w:pStyle w:val="8"/>
              <w:spacing w:line="237" w:lineRule="auto"/>
              <w:ind w:left="110" w:right="97"/>
              <w:rPr>
                <w:rFonts w:hint="default" w:ascii="Times New Roman" w:hAnsi="Times New Roman" w:cs="Times New Roman"/>
                <w:sz w:val="22"/>
              </w:rPr>
            </w:pPr>
            <w:r>
              <w:rPr>
                <w:rFonts w:hint="default" w:ascii="Times New Roman" w:hAnsi="Times New Roman" w:cs="Times New Roman"/>
                <w:sz w:val="22"/>
              </w:rPr>
              <w:t>主动</w:t>
            </w:r>
          </w:p>
        </w:tc>
        <w:tc>
          <w:tcPr>
            <w:tcW w:w="560" w:type="dxa"/>
          </w:tcPr>
          <w:p>
            <w:pPr>
              <w:pStyle w:val="8"/>
              <w:spacing w:before="154"/>
              <w:ind w:left="58" w:right="47"/>
              <w:jc w:val="both"/>
              <w:rPr>
                <w:rFonts w:hint="default" w:ascii="Times New Roman" w:hAnsi="Times New Roman" w:cs="Times New Roman"/>
                <w:sz w:val="22"/>
              </w:rPr>
            </w:pPr>
            <w:r>
              <w:rPr>
                <w:rFonts w:hint="default" w:ascii="Times New Roman" w:hAnsi="Times New Roman" w:cs="Times New Roman"/>
                <w:sz w:val="22"/>
              </w:rPr>
              <w:t>依申请公开</w:t>
            </w:r>
          </w:p>
        </w:tc>
        <w:tc>
          <w:tcPr>
            <w:tcW w:w="414" w:type="dxa"/>
          </w:tcPr>
          <w:p>
            <w:pPr>
              <w:pStyle w:val="8"/>
              <w:spacing w:before="10"/>
              <w:rPr>
                <w:rFonts w:hint="default" w:ascii="Times New Roman" w:hAnsi="Times New Roman" w:cs="Times New Roman"/>
                <w:sz w:val="25"/>
              </w:rPr>
            </w:pPr>
          </w:p>
          <w:p>
            <w:pPr>
              <w:pStyle w:val="8"/>
              <w:spacing w:line="237" w:lineRule="auto"/>
              <w:ind w:left="96" w:right="84"/>
              <w:rPr>
                <w:rFonts w:hint="default" w:ascii="Times New Roman" w:hAnsi="Times New Roman" w:cs="Times New Roman"/>
                <w:sz w:val="22"/>
              </w:rPr>
            </w:pPr>
            <w:r>
              <w:rPr>
                <w:rFonts w:hint="default" w:ascii="Times New Roman" w:hAnsi="Times New Roman" w:cs="Times New Roman"/>
                <w:sz w:val="22"/>
              </w:rPr>
              <w:t>县级</w:t>
            </w:r>
          </w:p>
        </w:tc>
        <w:tc>
          <w:tcPr>
            <w:tcW w:w="516" w:type="dxa"/>
          </w:tcPr>
          <w:p>
            <w:pPr>
              <w:pStyle w:val="8"/>
              <w:spacing w:before="3"/>
              <w:rPr>
                <w:rFonts w:hint="default" w:ascii="Times New Roman" w:hAnsi="Times New Roman" w:cs="Times New Roman"/>
                <w:sz w:val="24"/>
              </w:rPr>
            </w:pPr>
          </w:p>
          <w:p>
            <w:pPr>
              <w:pStyle w:val="8"/>
              <w:spacing w:line="266" w:lineRule="auto"/>
              <w:ind w:left="37" w:right="24"/>
              <w:rPr>
                <w:rFonts w:hint="default" w:ascii="Times New Roman" w:hAnsi="Times New Roman" w:cs="Times New Roman"/>
                <w:sz w:val="22"/>
              </w:rPr>
            </w:pPr>
            <w:r>
              <w:rPr>
                <w:rFonts w:hint="default" w:ascii="Times New Roman" w:hAnsi="Times New Roman" w:cs="Times New Roman"/>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5" w:hRule="atLeast"/>
        </w:trPr>
        <w:tc>
          <w:tcPr>
            <w:tcW w:w="53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27"/>
              </w:rPr>
            </w:pPr>
          </w:p>
          <w:p>
            <w:pPr>
              <w:pStyle w:val="8"/>
              <w:spacing w:before="1"/>
              <w:ind w:left="10"/>
              <w:jc w:val="center"/>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6"/>
              <w:jc w:val="center"/>
              <w:rPr>
                <w:rFonts w:hint="default"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10</w:t>
            </w:r>
          </w:p>
          <w:p>
            <w:pPr>
              <w:pStyle w:val="8"/>
              <w:ind w:left="10"/>
              <w:jc w:val="center"/>
              <w:rPr>
                <w:rFonts w:hint="default" w:ascii="Times New Roman" w:hAnsi="Times New Roman" w:cs="Times New Roman"/>
                <w:sz w:val="22"/>
              </w:rPr>
            </w:pPr>
          </w:p>
        </w:tc>
        <w:tc>
          <w:tcPr>
            <w:tcW w:w="991"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31"/>
              </w:rPr>
            </w:pPr>
          </w:p>
          <w:p>
            <w:pPr>
              <w:pStyle w:val="8"/>
              <w:spacing w:before="1" w:line="266" w:lineRule="auto"/>
              <w:ind w:left="273" w:right="42" w:hanging="219"/>
              <w:rPr>
                <w:rFonts w:hint="default" w:ascii="Times New Roman" w:hAnsi="Times New Roman" w:cs="Times New Roman"/>
                <w:sz w:val="22"/>
              </w:rPr>
            </w:pPr>
            <w:r>
              <w:rPr>
                <w:rFonts w:hint="default" w:ascii="Times New Roman" w:hAnsi="Times New Roman" w:cs="Times New Roman"/>
                <w:color w:val="auto"/>
                <w:sz w:val="22"/>
              </w:rPr>
              <w:t>扶贫资金项目</w:t>
            </w:r>
          </w:p>
        </w:tc>
        <w:tc>
          <w:tcPr>
            <w:tcW w:w="1584"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27"/>
              </w:rPr>
            </w:pPr>
          </w:p>
          <w:p>
            <w:pPr>
              <w:pStyle w:val="8"/>
              <w:spacing w:before="1"/>
              <w:ind w:left="11"/>
              <w:jc w:val="center"/>
              <w:rPr>
                <w:rFonts w:hint="default" w:ascii="Times New Roman" w:hAnsi="Times New Roman" w:cs="Times New Roman"/>
                <w:sz w:val="22"/>
              </w:rPr>
            </w:pPr>
          </w:p>
          <w:p>
            <w:pPr>
              <w:pStyle w:val="8"/>
              <w:spacing w:before="1"/>
              <w:ind w:left="11"/>
              <w:jc w:val="center"/>
              <w:rPr>
                <w:rFonts w:hint="default" w:ascii="Times New Roman" w:hAnsi="Times New Roman" w:cs="Times New Roman"/>
                <w:sz w:val="22"/>
              </w:rPr>
            </w:pPr>
          </w:p>
          <w:p>
            <w:pPr>
              <w:pStyle w:val="8"/>
              <w:spacing w:before="1"/>
              <w:ind w:left="11"/>
              <w:jc w:val="center"/>
              <w:rPr>
                <w:rFonts w:hint="default" w:ascii="Times New Roman" w:hAnsi="Times New Roman" w:cs="Times New Roman"/>
                <w:sz w:val="22"/>
              </w:rPr>
            </w:pPr>
          </w:p>
          <w:p>
            <w:pPr>
              <w:pStyle w:val="8"/>
              <w:spacing w:before="1"/>
              <w:ind w:left="11"/>
              <w:jc w:val="center"/>
              <w:rPr>
                <w:rFonts w:hint="default" w:ascii="Times New Roman" w:hAnsi="Times New Roman" w:cs="Times New Roman"/>
                <w:sz w:val="22"/>
              </w:rPr>
            </w:pPr>
          </w:p>
          <w:p>
            <w:pPr>
              <w:pStyle w:val="8"/>
              <w:spacing w:before="1"/>
              <w:ind w:left="11"/>
              <w:jc w:val="center"/>
              <w:rPr>
                <w:rFonts w:hint="default" w:ascii="Times New Roman" w:hAnsi="Times New Roman" w:cs="Times New Roman"/>
                <w:sz w:val="22"/>
              </w:rPr>
            </w:pPr>
          </w:p>
          <w:p>
            <w:pPr>
              <w:pStyle w:val="8"/>
              <w:spacing w:before="1"/>
              <w:ind w:left="11"/>
              <w:jc w:val="center"/>
              <w:rPr>
                <w:rFonts w:hint="default" w:ascii="Times New Roman" w:hAnsi="Times New Roman" w:cs="Times New Roman"/>
                <w:sz w:val="22"/>
              </w:rPr>
            </w:pPr>
          </w:p>
          <w:p>
            <w:pPr>
              <w:pStyle w:val="8"/>
              <w:spacing w:before="1"/>
              <w:ind w:left="11"/>
              <w:jc w:val="center"/>
              <w:rPr>
                <w:rFonts w:hint="default" w:ascii="Times New Roman" w:hAnsi="Times New Roman" w:cs="Times New Roman"/>
                <w:sz w:val="22"/>
              </w:rPr>
            </w:pPr>
          </w:p>
          <w:p>
            <w:pPr>
              <w:pStyle w:val="8"/>
              <w:jc w:val="center"/>
              <w:rPr>
                <w:rFonts w:hint="eastAsia" w:ascii="Times New Roman" w:hAnsi="Times New Roman" w:eastAsia="宋体" w:cs="Times New Roman"/>
                <w:sz w:val="22"/>
                <w:lang w:eastAsia="zh-CN"/>
              </w:rPr>
            </w:pPr>
            <w:r>
              <w:rPr>
                <w:rFonts w:hint="eastAsia" w:ascii="Times New Roman" w:hAnsi="Times New Roman" w:cs="Times New Roman"/>
                <w:sz w:val="22"/>
                <w:lang w:eastAsia="zh-CN"/>
              </w:rPr>
              <w:t>年度计划</w:t>
            </w:r>
            <w:r>
              <w:rPr>
                <w:rFonts w:hint="eastAsia" w:ascii="Times New Roman" w:hAnsi="Times New Roman" w:cs="Times New Roman"/>
                <w:sz w:val="22"/>
                <w:lang w:val="en-US" w:eastAsia="zh-CN"/>
              </w:rPr>
              <w:t xml:space="preserve">         </w:t>
            </w:r>
            <w:r>
              <w:rPr>
                <w:rFonts w:hint="eastAsia" w:ascii="Times New Roman" w:hAnsi="Times New Roman" w:cs="Times New Roman"/>
                <w:sz w:val="22"/>
                <w:lang w:eastAsia="zh-CN"/>
              </w:rPr>
              <w:t>安排情况</w:t>
            </w: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61" w:line="266" w:lineRule="auto"/>
              <w:ind w:left="461" w:right="8" w:hanging="440"/>
              <w:rPr>
                <w:rFonts w:hint="default" w:ascii="Times New Roman" w:hAnsi="Times New Roman" w:cs="Times New Roman"/>
                <w:sz w:val="22"/>
              </w:rPr>
            </w:pPr>
          </w:p>
        </w:tc>
        <w:tc>
          <w:tcPr>
            <w:tcW w:w="1697" w:type="dxa"/>
          </w:tcPr>
          <w:p>
            <w:pPr>
              <w:pStyle w:val="8"/>
              <w:spacing w:before="9"/>
              <w:rPr>
                <w:rFonts w:hint="default" w:ascii="Times New Roman" w:hAnsi="Times New Roman" w:cs="Times New Roman"/>
                <w:sz w:val="23"/>
              </w:rPr>
            </w:pPr>
          </w:p>
          <w:p>
            <w:pPr>
              <w:pStyle w:val="8"/>
              <w:spacing w:line="266" w:lineRule="auto"/>
              <w:ind w:left="14" w:right="1"/>
              <w:rPr>
                <w:rFonts w:hint="eastAsia" w:ascii="Times New Roman" w:hAnsi="Times New Roman" w:eastAsia="宋体" w:cs="Times New Roman"/>
                <w:sz w:val="22"/>
                <w:lang w:eastAsia="zh-CN"/>
              </w:rPr>
            </w:pPr>
            <w:r>
              <w:rPr>
                <w:rFonts w:hint="default" w:ascii="Times New Roman" w:hAnsi="Times New Roman" w:cs="Times New Roman"/>
                <w:spacing w:val="-94"/>
                <w:sz w:val="22"/>
              </w:rPr>
              <w:t>·</w:t>
            </w:r>
            <w:r>
              <w:rPr>
                <w:rFonts w:hint="eastAsia" w:ascii="宋体" w:hAnsi="宋体" w:eastAsia="宋体" w:cs="宋体"/>
                <w:spacing w:val="-2"/>
                <w:sz w:val="22"/>
              </w:rPr>
              <w:t>•</w:t>
            </w:r>
            <w:r>
              <w:rPr>
                <w:rFonts w:hint="eastAsia" w:ascii="Times New Roman" w:hAnsi="Times New Roman" w:eastAsia="宋体" w:cs="Times New Roman"/>
                <w:spacing w:val="-5"/>
                <w:sz w:val="22"/>
                <w:lang w:eastAsia="zh-CN"/>
              </w:rPr>
              <w:t>年度区级扶贫资金项目计划，主要包括项目名称、实施地点、建设任务、补助标准、资金来源及规模、实施期限、实施单位及责任人和绩效目标、带贫减贫机制等。</w:t>
            </w:r>
          </w:p>
          <w:p>
            <w:pPr>
              <w:pStyle w:val="8"/>
              <w:tabs>
                <w:tab w:val="left" w:pos="215"/>
              </w:tabs>
              <w:spacing w:line="266" w:lineRule="auto"/>
              <w:ind w:left="14" w:right="1"/>
              <w:rPr>
                <w:rFonts w:hint="eastAsia" w:ascii="Times New Roman" w:hAnsi="Times New Roman" w:eastAsia="宋体" w:cs="Times New Roman"/>
                <w:sz w:val="22"/>
                <w:lang w:eastAsia="zh-CN"/>
              </w:rPr>
            </w:pPr>
          </w:p>
        </w:tc>
        <w:tc>
          <w:tcPr>
            <w:tcW w:w="1647" w:type="dxa"/>
          </w:tcPr>
          <w:p>
            <w:pPr>
              <w:pStyle w:val="8"/>
              <w:rPr>
                <w:rFonts w:hint="default" w:ascii="Times New Roman" w:hAnsi="Times New Roman" w:cs="Times New Roman"/>
                <w:sz w:val="22"/>
              </w:rPr>
            </w:pPr>
          </w:p>
          <w:p>
            <w:pPr>
              <w:pStyle w:val="8"/>
              <w:spacing w:before="11"/>
              <w:rPr>
                <w:rFonts w:hint="default" w:ascii="Times New Roman" w:hAnsi="Times New Roman" w:cs="Times New Roman"/>
                <w:sz w:val="28"/>
              </w:rPr>
            </w:pPr>
          </w:p>
          <w:p>
            <w:pPr>
              <w:pStyle w:val="8"/>
              <w:ind w:left="-142"/>
              <w:rPr>
                <w:rFonts w:hint="default" w:ascii="Times New Roman" w:hAnsi="Times New Roman" w:cs="Times New Roman"/>
                <w:sz w:val="22"/>
              </w:rPr>
            </w:pPr>
            <w:r>
              <w:rPr>
                <w:rFonts w:hint="default" w:ascii="Times New Roman" w:hAnsi="Times New Roman" w:cs="Times New Roman"/>
                <w:w w:val="100"/>
                <w:sz w:val="22"/>
              </w:rPr>
              <w:t>、</w:t>
            </w:r>
          </w:p>
          <w:p>
            <w:pPr>
              <w:pStyle w:val="8"/>
              <w:spacing w:before="8"/>
              <w:rPr>
                <w:rFonts w:hint="default" w:ascii="Times New Roman" w:hAnsi="Times New Roman" w:cs="Times New Roman"/>
                <w:sz w:val="29"/>
              </w:rPr>
            </w:pPr>
          </w:p>
          <w:p>
            <w:pPr>
              <w:pStyle w:val="8"/>
              <w:spacing w:before="1" w:line="266" w:lineRule="auto"/>
              <w:ind w:left="14" w:right="79"/>
              <w:rPr>
                <w:rFonts w:hint="default" w:ascii="Times New Roman" w:hAnsi="Times New Roman" w:cs="Times New Roman"/>
                <w:sz w:val="22"/>
              </w:rPr>
            </w:pPr>
            <w:r>
              <w:rPr>
                <w:rFonts w:hint="default" w:ascii="Times New Roman" w:hAnsi="Times New Roman" w:cs="Times New Roman"/>
                <w:spacing w:val="-3"/>
                <w:sz w:val="22"/>
              </w:rPr>
              <w:t xml:space="preserve">《国务院扶贫 </w:t>
            </w:r>
            <w:r>
              <w:rPr>
                <w:rFonts w:hint="default" w:ascii="Times New Roman" w:hAnsi="Times New Roman" w:cs="Times New Roman"/>
                <w:spacing w:val="-5"/>
                <w:sz w:val="22"/>
              </w:rPr>
              <w:t>办、财政部关于完善扶贫资金项目公告公示制度</w:t>
            </w:r>
            <w:r>
              <w:rPr>
                <w:rFonts w:hint="default" w:ascii="Times New Roman" w:hAnsi="Times New Roman" w:cs="Times New Roman"/>
                <w:spacing w:val="-3"/>
                <w:sz w:val="22"/>
              </w:rPr>
              <w:t>的指导意见》</w:t>
            </w:r>
          </w:p>
        </w:tc>
        <w:tc>
          <w:tcPr>
            <w:tcW w:w="1256"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4"/>
              <w:rPr>
                <w:rFonts w:hint="default" w:ascii="Times New Roman" w:hAnsi="Times New Roman" w:cs="Times New Roman"/>
                <w:sz w:val="22"/>
              </w:rPr>
            </w:pPr>
          </w:p>
          <w:p>
            <w:pPr>
              <w:pStyle w:val="8"/>
              <w:spacing w:line="266" w:lineRule="auto"/>
              <w:ind w:left="14" w:right="128"/>
              <w:jc w:val="both"/>
              <w:rPr>
                <w:rFonts w:hint="default" w:ascii="Times New Roman" w:hAnsi="Times New Roman" w:cs="Times New Roman"/>
                <w:sz w:val="22"/>
              </w:rPr>
            </w:pPr>
            <w:r>
              <w:rPr>
                <w:rFonts w:hint="default" w:ascii="Times New Roman" w:hAnsi="Times New Roman" w:cs="Times New Roman"/>
                <w:spacing w:val="-25"/>
                <w:sz w:val="22"/>
              </w:rPr>
              <w:t>信息形成</w:t>
            </w:r>
            <w:r>
              <w:rPr>
                <w:rFonts w:hint="default" w:ascii="Times New Roman" w:hAnsi="Times New Roman" w:cs="Times New Roman"/>
                <w:spacing w:val="-3"/>
                <w:sz w:val="22"/>
              </w:rPr>
              <w:t>（</w:t>
            </w:r>
            <w:r>
              <w:rPr>
                <w:rFonts w:hint="default" w:ascii="Times New Roman" w:hAnsi="Times New Roman" w:cs="Times New Roman"/>
                <w:spacing w:val="-15"/>
                <w:sz w:val="22"/>
              </w:rPr>
              <w:t>变</w:t>
            </w:r>
            <w:r>
              <w:rPr>
                <w:rFonts w:hint="default" w:ascii="Times New Roman" w:hAnsi="Times New Roman" w:cs="Times New Roman"/>
                <w:sz w:val="22"/>
              </w:rPr>
              <w:t>更）20</w:t>
            </w:r>
            <w:r>
              <w:rPr>
                <w:rFonts w:hint="default" w:ascii="Times New Roman" w:hAnsi="Times New Roman" w:cs="Times New Roman"/>
                <w:spacing w:val="-20"/>
                <w:sz w:val="22"/>
              </w:rPr>
              <w:t xml:space="preserve"> 个工</w:t>
            </w:r>
            <w:r>
              <w:rPr>
                <w:rFonts w:hint="default" w:ascii="Times New Roman" w:hAnsi="Times New Roman" w:cs="Times New Roman"/>
                <w:spacing w:val="-8"/>
                <w:sz w:val="22"/>
              </w:rPr>
              <w:t>作日内</w:t>
            </w:r>
          </w:p>
        </w:tc>
        <w:tc>
          <w:tcPr>
            <w:tcW w:w="118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9"/>
              <w:rPr>
                <w:rFonts w:hint="default" w:ascii="Times New Roman" w:hAnsi="Times New Roman" w:cs="Times New Roman"/>
                <w:sz w:val="30"/>
              </w:rPr>
            </w:pPr>
          </w:p>
          <w:p>
            <w:pPr>
              <w:pStyle w:val="8"/>
              <w:spacing w:line="266" w:lineRule="auto"/>
              <w:ind w:left="15" w:right="52"/>
              <w:jc w:val="both"/>
              <w:rPr>
                <w:rFonts w:hint="default" w:ascii="Times New Roman" w:hAnsi="Times New Roman" w:cs="Times New Roman"/>
                <w:sz w:val="22"/>
              </w:rPr>
            </w:pPr>
            <w:r>
              <w:rPr>
                <w:rFonts w:hint="eastAsia" w:ascii="Times New Roman" w:hAnsi="Times New Roman" w:cs="Times New Roman"/>
                <w:sz w:val="22"/>
                <w:lang w:val="en-US" w:eastAsia="zh-CN"/>
              </w:rPr>
              <w:t>财政局、扶贫办</w:t>
            </w:r>
            <w:r>
              <w:rPr>
                <w:rFonts w:hint="eastAsia" w:ascii="Times New Roman" w:hAnsi="Times New Roman" w:cs="Times New Roman"/>
                <w:sz w:val="22"/>
                <w:highlight w:val="none"/>
                <w:lang w:eastAsia="zh-CN"/>
              </w:rPr>
              <w:t>、</w:t>
            </w:r>
            <w:r>
              <w:rPr>
                <w:rFonts w:hint="default" w:ascii="Times New Roman" w:hAnsi="Times New Roman" w:cs="Times New Roman"/>
                <w:sz w:val="22"/>
              </w:rPr>
              <w:t>乡镇人民政府、村委会</w:t>
            </w:r>
          </w:p>
        </w:tc>
        <w:tc>
          <w:tcPr>
            <w:tcW w:w="2001" w:type="dxa"/>
          </w:tcPr>
          <w:p>
            <w:pPr>
              <w:pStyle w:val="8"/>
              <w:numPr>
                <w:ilvl w:val="0"/>
                <w:numId w:val="9"/>
              </w:numPr>
              <w:tabs>
                <w:tab w:val="left" w:pos="237"/>
              </w:tabs>
              <w:spacing w:before="15" w:after="0" w:line="280" w:lineRule="exact"/>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政府网站</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□政府公报</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□两微一端</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□发布会/听证会</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□广播电视</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□纸质媒体</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□公开查阅点</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□政务服务中心</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□便民服务站</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□入户/现场</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w:t>
            </w:r>
            <w:r>
              <w:rPr>
                <w:rFonts w:hint="default" w:ascii="Times New Roman" w:hAnsi="Times New Roman" w:cs="Times New Roman"/>
                <w:spacing w:val="-2"/>
                <w:sz w:val="22"/>
              </w:rPr>
              <w:t>社区</w:t>
            </w:r>
            <w:r>
              <w:rPr>
                <w:rFonts w:hint="default" w:ascii="Times New Roman" w:hAnsi="Times New Roman" w:cs="Times New Roman"/>
                <w:sz w:val="22"/>
              </w:rPr>
              <w:t>/</w:t>
            </w:r>
            <w:r>
              <w:rPr>
                <w:rFonts w:hint="default" w:ascii="Times New Roman" w:hAnsi="Times New Roman" w:cs="Times New Roman"/>
                <w:spacing w:val="-2"/>
                <w:sz w:val="22"/>
              </w:rPr>
              <w:t>企事业单位</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/村公示栏（电子屏</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□精准推送</w:t>
            </w:r>
          </w:p>
          <w:p>
            <w:pPr>
              <w:pStyle w:val="8"/>
              <w:spacing w:line="259" w:lineRule="exact"/>
              <w:ind w:left="14"/>
              <w:rPr>
                <w:rFonts w:hint="default" w:ascii="Times New Roman" w:hAnsi="Times New Roman" w:cs="Times New Roman"/>
                <w:sz w:val="22"/>
              </w:rPr>
            </w:pPr>
            <w:r>
              <w:rPr>
                <w:rFonts w:hint="default" w:ascii="Times New Roman" w:hAnsi="Times New Roman" w:cs="Times New Roman"/>
                <w:sz w:val="22"/>
              </w:rPr>
              <w:t>□其他</w:t>
            </w:r>
          </w:p>
        </w:tc>
        <w:tc>
          <w:tcPr>
            <w:tcW w:w="907"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8"/>
              <w:jc w:val="center"/>
              <w:rPr>
                <w:rFonts w:hint="default" w:ascii="Times New Roman" w:hAnsi="Times New Roman" w:cs="Times New Roman"/>
                <w:sz w:val="22"/>
              </w:rPr>
            </w:pPr>
            <w:r>
              <w:rPr>
                <w:rFonts w:hint="default" w:ascii="Times New Roman" w:hAnsi="Times New Roman" w:cs="Times New Roman"/>
                <w:w w:val="100"/>
                <w:sz w:val="22"/>
              </w:rPr>
              <w:t>√</w:t>
            </w: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65"/>
              <w:ind w:left="-127"/>
              <w:rPr>
                <w:rFonts w:hint="default" w:ascii="Times New Roman" w:hAnsi="Times New Roman" w:cs="Times New Roman"/>
                <w:sz w:val="22"/>
              </w:rPr>
            </w:pPr>
            <w:r>
              <w:rPr>
                <w:rFonts w:hint="default" w:ascii="Times New Roman" w:hAnsi="Times New Roman" w:cs="Times New Roman"/>
                <w:w w:val="100"/>
                <w:sz w:val="22"/>
              </w:rPr>
              <w:t>）</w:t>
            </w:r>
          </w:p>
        </w:tc>
        <w:tc>
          <w:tcPr>
            <w:tcW w:w="387" w:type="dxa"/>
          </w:tcPr>
          <w:p>
            <w:pPr>
              <w:pStyle w:val="8"/>
              <w:rPr>
                <w:rFonts w:hint="default" w:ascii="Times New Roman" w:hAnsi="Times New Roman" w:cs="Times New Roman"/>
                <w:sz w:val="22"/>
              </w:rPr>
            </w:pPr>
          </w:p>
        </w:tc>
        <w:tc>
          <w:tcPr>
            <w:tcW w:w="441"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7"/>
              <w:jc w:val="center"/>
              <w:rPr>
                <w:rFonts w:hint="default" w:ascii="Times New Roman" w:hAnsi="Times New Roman" w:cs="Times New Roman"/>
                <w:sz w:val="22"/>
              </w:rPr>
            </w:pPr>
            <w:r>
              <w:rPr>
                <w:rFonts w:hint="default" w:ascii="Times New Roman" w:hAnsi="Times New Roman" w:cs="Times New Roman"/>
                <w:w w:val="100"/>
                <w:sz w:val="22"/>
              </w:rPr>
              <w:t>√</w:t>
            </w:r>
          </w:p>
        </w:tc>
        <w:tc>
          <w:tcPr>
            <w:tcW w:w="560" w:type="dxa"/>
          </w:tcPr>
          <w:p>
            <w:pPr>
              <w:pStyle w:val="8"/>
              <w:rPr>
                <w:rFonts w:hint="default" w:ascii="Times New Roman" w:hAnsi="Times New Roman" w:cs="Times New Roman"/>
                <w:sz w:val="22"/>
              </w:rPr>
            </w:pPr>
          </w:p>
        </w:tc>
        <w:tc>
          <w:tcPr>
            <w:tcW w:w="414"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10"/>
              <w:jc w:val="center"/>
              <w:rPr>
                <w:rFonts w:hint="default" w:ascii="Times New Roman" w:hAnsi="Times New Roman" w:cs="Times New Roman"/>
                <w:sz w:val="22"/>
              </w:rPr>
            </w:pPr>
            <w:r>
              <w:rPr>
                <w:rFonts w:hint="default" w:ascii="Times New Roman" w:hAnsi="Times New Roman" w:cs="Times New Roman"/>
                <w:w w:val="100"/>
                <w:sz w:val="22"/>
              </w:rPr>
              <w:t>√</w:t>
            </w:r>
          </w:p>
        </w:tc>
        <w:tc>
          <w:tcPr>
            <w:tcW w:w="516"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11"/>
              <w:jc w:val="center"/>
              <w:rPr>
                <w:rFonts w:hint="default" w:ascii="Times New Roman" w:hAnsi="Times New Roman" w:cs="Times New Roman"/>
                <w:sz w:val="22"/>
              </w:rPr>
            </w:pPr>
            <w:r>
              <w:rPr>
                <w:rFonts w:hint="default" w:ascii="Times New Roman" w:hAnsi="Times New Roman" w:cs="Times New Roman"/>
                <w:w w:val="100"/>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2" w:hRule="atLeast"/>
        </w:trPr>
        <w:tc>
          <w:tcPr>
            <w:tcW w:w="532" w:type="dxa"/>
            <w:vMerge w:val="continue"/>
          </w:tcPr>
          <w:p>
            <w:pPr>
              <w:pStyle w:val="8"/>
              <w:ind w:left="10"/>
              <w:jc w:val="center"/>
              <w:rPr>
                <w:rFonts w:hint="default" w:ascii="Times New Roman" w:hAnsi="Times New Roman" w:cs="Times New Roman"/>
                <w:sz w:val="22"/>
              </w:rPr>
            </w:pPr>
          </w:p>
        </w:tc>
        <w:tc>
          <w:tcPr>
            <w:tcW w:w="991" w:type="dxa"/>
            <w:vMerge w:val="continue"/>
            <w:tcBorders>
              <w:top w:val="nil"/>
            </w:tcBorders>
          </w:tcPr>
          <w:p>
            <w:pPr>
              <w:rPr>
                <w:rFonts w:hint="default" w:ascii="Times New Roman" w:hAnsi="Times New Roman" w:cs="Times New Roman"/>
                <w:sz w:val="2"/>
                <w:szCs w:val="2"/>
              </w:rPr>
            </w:pPr>
          </w:p>
        </w:tc>
        <w:tc>
          <w:tcPr>
            <w:tcW w:w="1584" w:type="dxa"/>
            <w:vMerge w:val="continue"/>
          </w:tcPr>
          <w:p>
            <w:pPr>
              <w:pStyle w:val="8"/>
              <w:spacing w:before="161" w:line="266" w:lineRule="auto"/>
              <w:ind w:left="461" w:right="8" w:hanging="440"/>
              <w:rPr>
                <w:rFonts w:hint="default" w:ascii="Times New Roman" w:hAnsi="Times New Roman" w:cs="Times New Roman"/>
                <w:sz w:val="22"/>
              </w:rPr>
            </w:pPr>
          </w:p>
        </w:tc>
        <w:tc>
          <w:tcPr>
            <w:tcW w:w="1697" w:type="dxa"/>
          </w:tcPr>
          <w:p>
            <w:pPr>
              <w:pStyle w:val="8"/>
              <w:spacing w:before="3"/>
              <w:rPr>
                <w:rFonts w:hint="default" w:ascii="Times New Roman" w:hAnsi="Times New Roman" w:cs="Times New Roman"/>
                <w:sz w:val="17"/>
              </w:rPr>
            </w:pPr>
          </w:p>
          <w:p>
            <w:pPr>
              <w:pStyle w:val="8"/>
              <w:spacing w:line="266" w:lineRule="auto"/>
              <w:ind w:left="14" w:right="1"/>
              <w:rPr>
                <w:rFonts w:hint="eastAsia" w:ascii="Times New Roman" w:hAnsi="Times New Roman" w:eastAsia="宋体" w:cs="Times New Roman"/>
                <w:sz w:val="22"/>
                <w:lang w:eastAsia="zh-CN"/>
              </w:rPr>
            </w:pPr>
            <w:r>
              <w:rPr>
                <w:rFonts w:hint="eastAsia" w:ascii="宋体" w:hAnsi="宋体" w:eastAsia="宋体" w:cs="宋体"/>
                <w:spacing w:val="-2"/>
                <w:sz w:val="22"/>
              </w:rPr>
              <w:t>•</w:t>
            </w:r>
            <w:r>
              <w:rPr>
                <w:rFonts w:hint="eastAsia" w:ascii="Times New Roman" w:hAnsi="Times New Roman" w:eastAsia="宋体" w:cs="Times New Roman"/>
                <w:spacing w:val="-14"/>
                <w:sz w:val="22"/>
                <w:lang w:eastAsia="zh-CN"/>
              </w:rPr>
              <w:t>上级下达扶贫资金项目计划批复，主要包括</w:t>
            </w:r>
            <w:r>
              <w:rPr>
                <w:rFonts w:hint="eastAsia" w:ascii="Times New Roman" w:hAnsi="Times New Roman" w:eastAsia="宋体" w:cs="Times New Roman"/>
                <w:spacing w:val="-5"/>
                <w:sz w:val="22"/>
                <w:lang w:eastAsia="zh-CN"/>
              </w:rPr>
              <w:t>项目名称、实施地点、建设任务、补助标准、资金来源及规模、实施期限、实施单位及责任人和绩效目标、带贫减贫机制等。</w:t>
            </w:r>
          </w:p>
          <w:p>
            <w:pPr>
              <w:pStyle w:val="8"/>
              <w:spacing w:line="266" w:lineRule="auto"/>
              <w:ind w:left="14" w:right="-29"/>
              <w:jc w:val="both"/>
              <w:rPr>
                <w:rFonts w:hint="eastAsia" w:ascii="Times New Roman" w:hAnsi="Times New Roman" w:eastAsia="宋体" w:cs="Times New Roman"/>
                <w:sz w:val="22"/>
                <w:lang w:eastAsia="zh-CN"/>
              </w:rPr>
            </w:pPr>
          </w:p>
        </w:tc>
        <w:tc>
          <w:tcPr>
            <w:tcW w:w="164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3"/>
              <w:rPr>
                <w:rFonts w:hint="default" w:ascii="Times New Roman" w:hAnsi="Times New Roman" w:cs="Times New Roman"/>
                <w:sz w:val="17"/>
              </w:rPr>
            </w:pPr>
          </w:p>
          <w:p>
            <w:pPr>
              <w:pStyle w:val="8"/>
              <w:spacing w:line="266" w:lineRule="auto"/>
              <w:ind w:left="14" w:right="79"/>
              <w:rPr>
                <w:rFonts w:hint="default" w:ascii="Times New Roman" w:hAnsi="Times New Roman" w:cs="Times New Roman"/>
                <w:sz w:val="22"/>
              </w:rPr>
            </w:pPr>
            <w:r>
              <w:rPr>
                <w:rFonts w:hint="default" w:ascii="Times New Roman" w:hAnsi="Times New Roman" w:cs="Times New Roman"/>
                <w:spacing w:val="-3"/>
                <w:sz w:val="22"/>
              </w:rPr>
              <w:t xml:space="preserve">《国务院扶贫 </w:t>
            </w:r>
            <w:r>
              <w:rPr>
                <w:rFonts w:hint="default" w:ascii="Times New Roman" w:hAnsi="Times New Roman" w:cs="Times New Roman"/>
                <w:spacing w:val="-5"/>
                <w:sz w:val="22"/>
              </w:rPr>
              <w:t>办、财政部关于完善扶贫资金项目公告公示制度</w:t>
            </w:r>
            <w:r>
              <w:rPr>
                <w:rFonts w:hint="default" w:ascii="Times New Roman" w:hAnsi="Times New Roman" w:cs="Times New Roman"/>
                <w:spacing w:val="-3"/>
                <w:sz w:val="22"/>
              </w:rPr>
              <w:t>的指导意见》</w:t>
            </w:r>
          </w:p>
        </w:tc>
        <w:tc>
          <w:tcPr>
            <w:tcW w:w="1256"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4"/>
              <w:rPr>
                <w:rFonts w:hint="default" w:ascii="Times New Roman" w:hAnsi="Times New Roman" w:cs="Times New Roman"/>
                <w:sz w:val="22"/>
              </w:rPr>
            </w:pPr>
          </w:p>
          <w:p>
            <w:pPr>
              <w:pStyle w:val="8"/>
              <w:spacing w:before="1" w:line="266" w:lineRule="auto"/>
              <w:ind w:left="14" w:right="3"/>
              <w:jc w:val="both"/>
              <w:rPr>
                <w:rFonts w:hint="default" w:ascii="Times New Roman" w:hAnsi="Times New Roman" w:cs="Times New Roman"/>
                <w:sz w:val="22"/>
              </w:rPr>
            </w:pPr>
            <w:r>
              <w:rPr>
                <w:rFonts w:hint="default" w:ascii="Times New Roman" w:hAnsi="Times New Roman" w:cs="Times New Roman"/>
                <w:spacing w:val="-25"/>
                <w:sz w:val="22"/>
              </w:rPr>
              <w:t>信息形成</w:t>
            </w:r>
            <w:r>
              <w:rPr>
                <w:rFonts w:hint="default" w:ascii="Times New Roman" w:hAnsi="Times New Roman" w:cs="Times New Roman"/>
                <w:spacing w:val="-3"/>
                <w:sz w:val="22"/>
              </w:rPr>
              <w:t>（</w:t>
            </w:r>
            <w:r>
              <w:rPr>
                <w:rFonts w:hint="default" w:ascii="Times New Roman" w:hAnsi="Times New Roman" w:cs="Times New Roman"/>
                <w:spacing w:val="-15"/>
                <w:sz w:val="22"/>
              </w:rPr>
              <w:t>变</w:t>
            </w:r>
            <w:r>
              <w:rPr>
                <w:rFonts w:hint="default" w:ascii="Times New Roman" w:hAnsi="Times New Roman" w:cs="Times New Roman"/>
                <w:sz w:val="22"/>
              </w:rPr>
              <w:t>更）20</w:t>
            </w:r>
            <w:r>
              <w:rPr>
                <w:rFonts w:hint="default" w:ascii="Times New Roman" w:hAnsi="Times New Roman" w:cs="Times New Roman"/>
                <w:spacing w:val="-20"/>
                <w:sz w:val="22"/>
              </w:rPr>
              <w:t xml:space="preserve"> 个工</w:t>
            </w:r>
            <w:r>
              <w:rPr>
                <w:rFonts w:hint="default" w:ascii="Times New Roman" w:hAnsi="Times New Roman" w:cs="Times New Roman"/>
                <w:spacing w:val="-8"/>
                <w:sz w:val="22"/>
              </w:rPr>
              <w:t>作日内</w:t>
            </w:r>
          </w:p>
        </w:tc>
        <w:tc>
          <w:tcPr>
            <w:tcW w:w="118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4"/>
              <w:rPr>
                <w:rFonts w:hint="default" w:ascii="Times New Roman" w:hAnsi="Times New Roman" w:cs="Times New Roman"/>
                <w:sz w:val="22"/>
              </w:rPr>
            </w:pPr>
          </w:p>
          <w:p>
            <w:pPr>
              <w:pStyle w:val="8"/>
              <w:spacing w:before="1" w:line="266" w:lineRule="auto"/>
              <w:ind w:left="15" w:right="52"/>
              <w:jc w:val="both"/>
              <w:rPr>
                <w:rFonts w:hint="default" w:ascii="Times New Roman" w:hAnsi="Times New Roman" w:cs="Times New Roman"/>
                <w:sz w:val="22"/>
              </w:rPr>
            </w:pPr>
            <w:r>
              <w:rPr>
                <w:rFonts w:hint="default" w:ascii="Times New Roman" w:hAnsi="Times New Roman" w:cs="Times New Roman"/>
                <w:sz w:val="22"/>
              </w:rPr>
              <w:t>乡镇人民政府、村委会</w:t>
            </w:r>
          </w:p>
        </w:tc>
        <w:tc>
          <w:tcPr>
            <w:tcW w:w="2001" w:type="dxa"/>
          </w:tcPr>
          <w:p>
            <w:pPr>
              <w:pStyle w:val="8"/>
              <w:spacing w:line="280" w:lineRule="exact"/>
              <w:ind w:left="14"/>
              <w:rPr>
                <w:rFonts w:hint="eastAsia" w:ascii="Times New Roman" w:hAnsi="Times New Roman" w:eastAsia="宋体" w:cs="Times New Roman"/>
                <w:sz w:val="22"/>
                <w:lang w:eastAsia="zh-CN"/>
              </w:rPr>
            </w:pPr>
            <w:r>
              <w:rPr>
                <w:rFonts w:hint="default" w:ascii="Times New Roman" w:hAnsi="Times New Roman" w:cs="Times New Roman"/>
                <w:spacing w:val="-2"/>
                <w:sz w:val="22"/>
              </w:rPr>
              <w:t>□政府</w:t>
            </w:r>
            <w:r>
              <w:rPr>
                <w:rFonts w:hint="eastAsia" w:ascii="Times New Roman" w:hAnsi="Times New Roman" w:cs="Times New Roman"/>
                <w:spacing w:val="-2"/>
                <w:sz w:val="22"/>
                <w:lang w:eastAsia="zh-CN"/>
              </w:rPr>
              <w:t>网站</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□政府公报</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pacing w:val="-2"/>
                <w:sz w:val="22"/>
              </w:rPr>
              <w:t>□两微一端</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□发布会/听证会</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□广播电视</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pacing w:val="-2"/>
                <w:sz w:val="22"/>
              </w:rPr>
              <w:t>□纸质媒体</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□公开查阅点</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□政务服务中心</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□便民服务站</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□入户/现场</w:t>
            </w:r>
          </w:p>
          <w:p>
            <w:pPr>
              <w:pStyle w:val="8"/>
              <w:numPr>
                <w:ilvl w:val="0"/>
                <w:numId w:val="9"/>
              </w:numPr>
              <w:tabs>
                <w:tab w:val="left" w:pos="237"/>
              </w:tabs>
              <w:spacing w:before="0" w:after="0" w:line="280" w:lineRule="exact"/>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社区</w:t>
            </w:r>
            <w:r>
              <w:rPr>
                <w:rFonts w:hint="default" w:ascii="Times New Roman" w:hAnsi="Times New Roman" w:cs="Times New Roman"/>
                <w:sz w:val="22"/>
              </w:rPr>
              <w:t>/</w:t>
            </w:r>
            <w:r>
              <w:rPr>
                <w:rFonts w:hint="default" w:ascii="Times New Roman" w:hAnsi="Times New Roman" w:cs="Times New Roman"/>
                <w:spacing w:val="-2"/>
                <w:sz w:val="22"/>
              </w:rPr>
              <w:t>企事业单位</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/村公示栏（电子屏</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□精准推送</w:t>
            </w:r>
          </w:p>
          <w:p>
            <w:pPr>
              <w:pStyle w:val="8"/>
              <w:spacing w:line="257" w:lineRule="exact"/>
              <w:ind w:left="14"/>
              <w:rPr>
                <w:rFonts w:hint="default" w:ascii="Times New Roman" w:hAnsi="Times New Roman" w:cs="Times New Roman"/>
                <w:sz w:val="22"/>
              </w:rPr>
            </w:pPr>
            <w:r>
              <w:rPr>
                <w:rFonts w:hint="default" w:ascii="Times New Roman" w:hAnsi="Times New Roman" w:cs="Times New Roman"/>
                <w:sz w:val="22"/>
              </w:rPr>
              <w:t>□其他</w:t>
            </w:r>
          </w:p>
        </w:tc>
        <w:tc>
          <w:tcPr>
            <w:tcW w:w="907"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8"/>
              <w:jc w:val="center"/>
              <w:rPr>
                <w:rFonts w:hint="default" w:ascii="Times New Roman" w:hAnsi="Times New Roman" w:cs="Times New Roman"/>
                <w:sz w:val="22"/>
              </w:rPr>
            </w:pPr>
            <w:r>
              <w:rPr>
                <w:rFonts w:hint="default" w:ascii="Times New Roman" w:hAnsi="Times New Roman" w:cs="Times New Roman"/>
                <w:w w:val="100"/>
                <w:sz w:val="22"/>
              </w:rPr>
              <w:t>√</w:t>
            </w: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66"/>
              <w:ind w:left="-127"/>
              <w:rPr>
                <w:rFonts w:hint="default" w:ascii="Times New Roman" w:hAnsi="Times New Roman" w:cs="Times New Roman"/>
                <w:sz w:val="22"/>
              </w:rPr>
            </w:pPr>
            <w:r>
              <w:rPr>
                <w:rFonts w:hint="default" w:ascii="Times New Roman" w:hAnsi="Times New Roman" w:cs="Times New Roman"/>
                <w:w w:val="100"/>
                <w:sz w:val="22"/>
              </w:rPr>
              <w:t>）</w:t>
            </w:r>
          </w:p>
        </w:tc>
        <w:tc>
          <w:tcPr>
            <w:tcW w:w="387" w:type="dxa"/>
          </w:tcPr>
          <w:p>
            <w:pPr>
              <w:pStyle w:val="8"/>
              <w:rPr>
                <w:rFonts w:hint="default" w:ascii="Times New Roman" w:hAnsi="Times New Roman" w:cs="Times New Roman"/>
                <w:sz w:val="22"/>
              </w:rPr>
            </w:pPr>
          </w:p>
        </w:tc>
        <w:tc>
          <w:tcPr>
            <w:tcW w:w="441"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7"/>
              <w:jc w:val="center"/>
              <w:rPr>
                <w:rFonts w:hint="default" w:ascii="Times New Roman" w:hAnsi="Times New Roman" w:cs="Times New Roman"/>
                <w:sz w:val="22"/>
              </w:rPr>
            </w:pPr>
            <w:r>
              <w:rPr>
                <w:rFonts w:hint="default" w:ascii="Times New Roman" w:hAnsi="Times New Roman" w:cs="Times New Roman"/>
                <w:w w:val="100"/>
                <w:sz w:val="22"/>
              </w:rPr>
              <w:t>√</w:t>
            </w:r>
          </w:p>
        </w:tc>
        <w:tc>
          <w:tcPr>
            <w:tcW w:w="560" w:type="dxa"/>
          </w:tcPr>
          <w:p>
            <w:pPr>
              <w:pStyle w:val="8"/>
              <w:rPr>
                <w:rFonts w:hint="default" w:ascii="Times New Roman" w:hAnsi="Times New Roman" w:cs="Times New Roman"/>
                <w:sz w:val="22"/>
              </w:rPr>
            </w:pPr>
          </w:p>
        </w:tc>
        <w:tc>
          <w:tcPr>
            <w:tcW w:w="414"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10"/>
              <w:jc w:val="center"/>
              <w:rPr>
                <w:rFonts w:hint="default" w:ascii="Times New Roman" w:hAnsi="Times New Roman" w:cs="Times New Roman"/>
                <w:sz w:val="22"/>
              </w:rPr>
            </w:pPr>
            <w:r>
              <w:rPr>
                <w:rFonts w:hint="default" w:ascii="Times New Roman" w:hAnsi="Times New Roman" w:cs="Times New Roman"/>
                <w:w w:val="100"/>
                <w:sz w:val="22"/>
              </w:rPr>
              <w:t>√</w:t>
            </w:r>
          </w:p>
        </w:tc>
        <w:tc>
          <w:tcPr>
            <w:tcW w:w="516"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2"/>
              <w:ind w:left="11"/>
              <w:jc w:val="center"/>
              <w:rPr>
                <w:rFonts w:hint="default" w:ascii="Times New Roman" w:hAnsi="Times New Roman" w:cs="Times New Roman"/>
                <w:sz w:val="22"/>
              </w:rPr>
            </w:pPr>
            <w:r>
              <w:rPr>
                <w:rFonts w:hint="default" w:ascii="Times New Roman" w:hAnsi="Times New Roman" w:cs="Times New Roman"/>
                <w:w w:val="100"/>
                <w:sz w:val="22"/>
              </w:rPr>
              <w:t>√</w:t>
            </w:r>
          </w:p>
        </w:tc>
      </w:tr>
    </w:tbl>
    <w:p>
      <w:pPr>
        <w:spacing w:after="0"/>
        <w:jc w:val="both"/>
        <w:rPr>
          <w:rFonts w:hint="default" w:ascii="Times New Roman" w:hAnsi="Times New Roman" w:cs="Times New Roman"/>
          <w:sz w:val="22"/>
        </w:rPr>
        <w:sectPr>
          <w:pgSz w:w="16840" w:h="11910" w:orient="landscape"/>
          <w:pgMar w:top="1100" w:right="1240" w:bottom="860" w:left="1020" w:header="0" w:footer="668" w:gutter="0"/>
        </w:sectPr>
      </w:pPr>
    </w:p>
    <w:p>
      <w:pPr>
        <w:pStyle w:val="3"/>
        <w:spacing w:before="5"/>
        <w:rPr>
          <w:rFonts w:hint="default" w:ascii="Times New Roman" w:hAnsi="Times New Roman" w:cs="Times New Roman"/>
          <w:sz w:val="2"/>
        </w:rPr>
      </w:pPr>
    </w:p>
    <w:tbl>
      <w:tblPr>
        <w:tblStyle w:val="4"/>
        <w:tblW w:w="0" w:type="auto"/>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991"/>
        <w:gridCol w:w="1584"/>
        <w:gridCol w:w="1697"/>
        <w:gridCol w:w="1647"/>
        <w:gridCol w:w="1256"/>
        <w:gridCol w:w="1182"/>
        <w:gridCol w:w="2001"/>
        <w:gridCol w:w="907"/>
        <w:gridCol w:w="387"/>
        <w:gridCol w:w="441"/>
        <w:gridCol w:w="560"/>
        <w:gridCol w:w="414"/>
        <w:gridCol w:w="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45"/>
              <w:rPr>
                <w:rFonts w:hint="default" w:ascii="Times New Roman" w:hAnsi="Times New Roman" w:cs="Times New Roman"/>
                <w:sz w:val="22"/>
              </w:rPr>
            </w:pPr>
            <w:r>
              <w:rPr>
                <w:rFonts w:hint="default" w:ascii="Times New Roman" w:hAnsi="Times New Roman" w:cs="Times New Roman"/>
                <w:sz w:val="22"/>
              </w:rPr>
              <w:t>序号</w:t>
            </w:r>
          </w:p>
        </w:tc>
        <w:tc>
          <w:tcPr>
            <w:tcW w:w="2575" w:type="dxa"/>
            <w:gridSpan w:val="2"/>
          </w:tcPr>
          <w:p>
            <w:pPr>
              <w:pStyle w:val="8"/>
              <w:spacing w:before="24" w:line="272" w:lineRule="exact"/>
              <w:ind w:left="847"/>
              <w:rPr>
                <w:rFonts w:hint="default" w:ascii="Times New Roman" w:hAnsi="Times New Roman" w:cs="Times New Roman"/>
                <w:sz w:val="22"/>
              </w:rPr>
            </w:pPr>
            <w:r>
              <w:rPr>
                <w:rFonts w:hint="default" w:ascii="Times New Roman" w:hAnsi="Times New Roman" w:cs="Times New Roman"/>
                <w:sz w:val="22"/>
              </w:rPr>
              <w:t>公开事项</w:t>
            </w:r>
          </w:p>
        </w:tc>
        <w:tc>
          <w:tcPr>
            <w:tcW w:w="169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4"/>
              <w:rPr>
                <w:rFonts w:hint="default" w:ascii="Times New Roman" w:hAnsi="Times New Roman" w:cs="Times New Roman"/>
                <w:sz w:val="22"/>
              </w:rPr>
            </w:pPr>
            <w:r>
              <w:rPr>
                <w:rFonts w:hint="default" w:ascii="Times New Roman" w:hAnsi="Times New Roman" w:cs="Times New Roman"/>
                <w:sz w:val="22"/>
              </w:rPr>
              <w:t>公开内容（要素</w:t>
            </w:r>
          </w:p>
        </w:tc>
        <w:tc>
          <w:tcPr>
            <w:tcW w:w="164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tabs>
                <w:tab w:val="left" w:pos="381"/>
              </w:tabs>
              <w:ind w:left="-142"/>
              <w:rPr>
                <w:rFonts w:hint="default" w:ascii="Times New Roman" w:hAnsi="Times New Roman" w:cs="Times New Roman"/>
                <w:sz w:val="22"/>
              </w:rPr>
            </w:pPr>
            <w:r>
              <w:rPr>
                <w:rFonts w:hint="default" w:ascii="Times New Roman" w:hAnsi="Times New Roman" w:cs="Times New Roman"/>
                <w:sz w:val="22"/>
              </w:rPr>
              <w:t>）</w:t>
            </w:r>
            <w:r>
              <w:rPr>
                <w:rFonts w:hint="default" w:ascii="Times New Roman" w:hAnsi="Times New Roman" w:cs="Times New Roman"/>
                <w:sz w:val="22"/>
              </w:rPr>
              <w:tab/>
            </w:r>
            <w:r>
              <w:rPr>
                <w:rFonts w:hint="default" w:ascii="Times New Roman" w:hAnsi="Times New Roman" w:cs="Times New Roman"/>
                <w:spacing w:val="-2"/>
                <w:sz w:val="22"/>
              </w:rPr>
              <w:t>公开依据</w:t>
            </w:r>
          </w:p>
        </w:tc>
        <w:tc>
          <w:tcPr>
            <w:tcW w:w="1256"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86"/>
              <w:rPr>
                <w:rFonts w:hint="default" w:ascii="Times New Roman" w:hAnsi="Times New Roman" w:cs="Times New Roman"/>
                <w:sz w:val="22"/>
              </w:rPr>
            </w:pPr>
            <w:r>
              <w:rPr>
                <w:rFonts w:hint="default" w:ascii="Times New Roman" w:hAnsi="Times New Roman" w:cs="Times New Roman"/>
                <w:sz w:val="22"/>
              </w:rPr>
              <w:t>公开时限</w:t>
            </w:r>
          </w:p>
        </w:tc>
        <w:tc>
          <w:tcPr>
            <w:tcW w:w="118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50"/>
              <w:rPr>
                <w:rFonts w:hint="default" w:ascii="Times New Roman" w:hAnsi="Times New Roman" w:cs="Times New Roman"/>
                <w:sz w:val="22"/>
              </w:rPr>
            </w:pPr>
            <w:r>
              <w:rPr>
                <w:rFonts w:hint="default" w:ascii="Times New Roman" w:hAnsi="Times New Roman" w:cs="Times New Roman"/>
                <w:sz w:val="22"/>
              </w:rPr>
              <w:t>公开主体</w:t>
            </w:r>
          </w:p>
        </w:tc>
        <w:tc>
          <w:tcPr>
            <w:tcW w:w="2001"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230"/>
              <w:rPr>
                <w:rFonts w:hint="default" w:ascii="Times New Roman" w:hAnsi="Times New Roman" w:cs="Times New Roman"/>
                <w:sz w:val="22"/>
              </w:rPr>
            </w:pPr>
            <w:r>
              <w:rPr>
                <w:rFonts w:hint="default" w:ascii="Times New Roman" w:hAnsi="Times New Roman" w:cs="Times New Roman"/>
                <w:sz w:val="22"/>
              </w:rPr>
              <w:t>公开渠道和载体</w:t>
            </w:r>
          </w:p>
        </w:tc>
        <w:tc>
          <w:tcPr>
            <w:tcW w:w="1294" w:type="dxa"/>
            <w:gridSpan w:val="2"/>
          </w:tcPr>
          <w:p>
            <w:pPr>
              <w:pStyle w:val="8"/>
              <w:spacing w:before="24" w:line="272" w:lineRule="exact"/>
              <w:ind w:left="207"/>
              <w:rPr>
                <w:rFonts w:hint="default" w:ascii="Times New Roman" w:hAnsi="Times New Roman" w:cs="Times New Roman"/>
                <w:sz w:val="22"/>
              </w:rPr>
            </w:pPr>
            <w:r>
              <w:rPr>
                <w:rFonts w:hint="default" w:ascii="Times New Roman" w:hAnsi="Times New Roman" w:cs="Times New Roman"/>
                <w:sz w:val="22"/>
              </w:rPr>
              <w:t>公开对象</w:t>
            </w:r>
          </w:p>
        </w:tc>
        <w:tc>
          <w:tcPr>
            <w:tcW w:w="1001" w:type="dxa"/>
            <w:gridSpan w:val="2"/>
          </w:tcPr>
          <w:p>
            <w:pPr>
              <w:pStyle w:val="8"/>
              <w:spacing w:before="24" w:line="272" w:lineRule="exact"/>
              <w:ind w:left="60"/>
              <w:rPr>
                <w:rFonts w:hint="default" w:ascii="Times New Roman" w:hAnsi="Times New Roman" w:cs="Times New Roman"/>
                <w:sz w:val="22"/>
              </w:rPr>
            </w:pPr>
            <w:r>
              <w:rPr>
                <w:rFonts w:hint="default" w:ascii="Times New Roman" w:hAnsi="Times New Roman" w:cs="Times New Roman"/>
                <w:sz w:val="22"/>
              </w:rPr>
              <w:t>公开方式</w:t>
            </w:r>
          </w:p>
        </w:tc>
        <w:tc>
          <w:tcPr>
            <w:tcW w:w="930" w:type="dxa"/>
            <w:gridSpan w:val="2"/>
          </w:tcPr>
          <w:p>
            <w:pPr>
              <w:pStyle w:val="8"/>
              <w:spacing w:before="24" w:line="272" w:lineRule="exact"/>
              <w:ind w:left="24"/>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532" w:type="dxa"/>
            <w:vMerge w:val="continue"/>
            <w:tcBorders>
              <w:top w:val="nil"/>
            </w:tcBorders>
          </w:tcPr>
          <w:p>
            <w:pPr>
              <w:rPr>
                <w:rFonts w:hint="default" w:ascii="Times New Roman" w:hAnsi="Times New Roman" w:cs="Times New Roman"/>
                <w:sz w:val="2"/>
                <w:szCs w:val="2"/>
              </w:rPr>
            </w:pPr>
          </w:p>
        </w:tc>
        <w:tc>
          <w:tcPr>
            <w:tcW w:w="991" w:type="dxa"/>
          </w:tcPr>
          <w:p>
            <w:pPr>
              <w:pStyle w:val="8"/>
              <w:rPr>
                <w:rFonts w:hint="default" w:ascii="Times New Roman" w:hAnsi="Times New Roman" w:cs="Times New Roman"/>
                <w:sz w:val="22"/>
              </w:rPr>
            </w:pPr>
          </w:p>
          <w:p>
            <w:pPr>
              <w:pStyle w:val="8"/>
              <w:spacing w:before="182"/>
              <w:ind w:left="55"/>
              <w:rPr>
                <w:rFonts w:hint="default" w:ascii="Times New Roman" w:hAnsi="Times New Roman" w:cs="Times New Roman"/>
                <w:sz w:val="22"/>
              </w:rPr>
            </w:pPr>
            <w:r>
              <w:rPr>
                <w:rFonts w:hint="default" w:ascii="Times New Roman" w:hAnsi="Times New Roman" w:cs="Times New Roman"/>
                <w:sz w:val="22"/>
              </w:rPr>
              <w:t>一级事项</w:t>
            </w:r>
          </w:p>
        </w:tc>
        <w:tc>
          <w:tcPr>
            <w:tcW w:w="1584" w:type="dxa"/>
          </w:tcPr>
          <w:p>
            <w:pPr>
              <w:pStyle w:val="8"/>
              <w:rPr>
                <w:rFonts w:hint="default" w:ascii="Times New Roman" w:hAnsi="Times New Roman" w:cs="Times New Roman"/>
                <w:sz w:val="22"/>
              </w:rPr>
            </w:pPr>
          </w:p>
          <w:p>
            <w:pPr>
              <w:pStyle w:val="8"/>
              <w:spacing w:before="182"/>
              <w:ind w:left="350"/>
              <w:rPr>
                <w:rFonts w:hint="default" w:ascii="Times New Roman" w:hAnsi="Times New Roman" w:cs="Times New Roman"/>
                <w:sz w:val="22"/>
              </w:rPr>
            </w:pPr>
            <w:r>
              <w:rPr>
                <w:rFonts w:hint="default" w:ascii="Times New Roman" w:hAnsi="Times New Roman" w:cs="Times New Roman"/>
                <w:sz w:val="22"/>
              </w:rPr>
              <w:t>二级事项</w:t>
            </w:r>
          </w:p>
        </w:tc>
        <w:tc>
          <w:tcPr>
            <w:tcW w:w="1697" w:type="dxa"/>
            <w:vMerge w:val="continue"/>
            <w:tcBorders>
              <w:top w:val="nil"/>
            </w:tcBorders>
          </w:tcPr>
          <w:p>
            <w:pPr>
              <w:rPr>
                <w:rFonts w:hint="default" w:ascii="Times New Roman" w:hAnsi="Times New Roman" w:cs="Times New Roman"/>
                <w:sz w:val="2"/>
                <w:szCs w:val="2"/>
              </w:rPr>
            </w:pPr>
          </w:p>
        </w:tc>
        <w:tc>
          <w:tcPr>
            <w:tcW w:w="1647" w:type="dxa"/>
            <w:vMerge w:val="continue"/>
            <w:tcBorders>
              <w:top w:val="nil"/>
            </w:tcBorders>
          </w:tcPr>
          <w:p>
            <w:pPr>
              <w:rPr>
                <w:rFonts w:hint="default" w:ascii="Times New Roman" w:hAnsi="Times New Roman" w:cs="Times New Roman"/>
                <w:sz w:val="2"/>
                <w:szCs w:val="2"/>
              </w:rPr>
            </w:pPr>
          </w:p>
        </w:tc>
        <w:tc>
          <w:tcPr>
            <w:tcW w:w="1256" w:type="dxa"/>
            <w:vMerge w:val="continue"/>
            <w:tcBorders>
              <w:top w:val="nil"/>
            </w:tcBorders>
          </w:tcPr>
          <w:p>
            <w:pPr>
              <w:rPr>
                <w:rFonts w:hint="default" w:ascii="Times New Roman" w:hAnsi="Times New Roman" w:cs="Times New Roman"/>
                <w:sz w:val="2"/>
                <w:szCs w:val="2"/>
              </w:rPr>
            </w:pPr>
          </w:p>
        </w:tc>
        <w:tc>
          <w:tcPr>
            <w:tcW w:w="1182" w:type="dxa"/>
            <w:vMerge w:val="continue"/>
            <w:tcBorders>
              <w:top w:val="nil"/>
            </w:tcBorders>
          </w:tcPr>
          <w:p>
            <w:pPr>
              <w:rPr>
                <w:rFonts w:hint="default" w:ascii="Times New Roman" w:hAnsi="Times New Roman" w:cs="Times New Roman"/>
                <w:sz w:val="2"/>
                <w:szCs w:val="2"/>
              </w:rPr>
            </w:pPr>
          </w:p>
        </w:tc>
        <w:tc>
          <w:tcPr>
            <w:tcW w:w="2001" w:type="dxa"/>
            <w:vMerge w:val="continue"/>
            <w:tcBorders>
              <w:top w:val="nil"/>
            </w:tcBorders>
          </w:tcPr>
          <w:p>
            <w:pPr>
              <w:rPr>
                <w:rFonts w:hint="default" w:ascii="Times New Roman" w:hAnsi="Times New Roman" w:cs="Times New Roman"/>
                <w:sz w:val="2"/>
                <w:szCs w:val="2"/>
              </w:rPr>
            </w:pPr>
          </w:p>
        </w:tc>
        <w:tc>
          <w:tcPr>
            <w:tcW w:w="907" w:type="dxa"/>
          </w:tcPr>
          <w:p>
            <w:pPr>
              <w:pStyle w:val="8"/>
              <w:rPr>
                <w:rFonts w:hint="default" w:ascii="Times New Roman" w:hAnsi="Times New Roman" w:cs="Times New Roman"/>
                <w:sz w:val="22"/>
              </w:rPr>
            </w:pPr>
          </w:p>
          <w:p>
            <w:pPr>
              <w:pStyle w:val="8"/>
              <w:spacing w:before="182"/>
              <w:ind w:left="123"/>
              <w:rPr>
                <w:rFonts w:hint="default" w:ascii="Times New Roman" w:hAnsi="Times New Roman" w:cs="Times New Roman"/>
                <w:sz w:val="22"/>
              </w:rPr>
            </w:pPr>
            <w:r>
              <w:rPr>
                <w:rFonts w:hint="default" w:ascii="Times New Roman" w:hAnsi="Times New Roman" w:cs="Times New Roman"/>
                <w:sz w:val="22"/>
              </w:rPr>
              <w:t>全社会</w:t>
            </w:r>
          </w:p>
        </w:tc>
        <w:tc>
          <w:tcPr>
            <w:tcW w:w="387" w:type="dxa"/>
          </w:tcPr>
          <w:p>
            <w:pPr>
              <w:pStyle w:val="8"/>
              <w:spacing w:before="17" w:line="237" w:lineRule="auto"/>
              <w:ind w:left="82" w:right="71"/>
              <w:jc w:val="both"/>
              <w:rPr>
                <w:rFonts w:hint="default" w:ascii="Times New Roman" w:hAnsi="Times New Roman" w:cs="Times New Roman"/>
                <w:sz w:val="22"/>
              </w:rPr>
            </w:pPr>
            <w:r>
              <w:rPr>
                <w:rFonts w:hint="default" w:ascii="Times New Roman" w:hAnsi="Times New Roman" w:cs="Times New Roman"/>
                <w:sz w:val="22"/>
              </w:rPr>
              <w:t>特定群</w:t>
            </w:r>
          </w:p>
          <w:p>
            <w:pPr>
              <w:pStyle w:val="8"/>
              <w:spacing w:before="1" w:line="260" w:lineRule="exact"/>
              <w:ind w:left="82"/>
              <w:rPr>
                <w:rFonts w:hint="default" w:ascii="Times New Roman" w:hAnsi="Times New Roman" w:cs="Times New Roman"/>
                <w:sz w:val="22"/>
              </w:rPr>
            </w:pPr>
            <w:r>
              <w:rPr>
                <w:rFonts w:hint="default" w:ascii="Times New Roman" w:hAnsi="Times New Roman" w:cs="Times New Roman"/>
                <w:w w:val="100"/>
                <w:sz w:val="22"/>
              </w:rPr>
              <w:t>众</w:t>
            </w:r>
          </w:p>
        </w:tc>
        <w:tc>
          <w:tcPr>
            <w:tcW w:w="441" w:type="dxa"/>
          </w:tcPr>
          <w:p>
            <w:pPr>
              <w:pStyle w:val="8"/>
              <w:spacing w:before="10"/>
              <w:rPr>
                <w:rFonts w:hint="default" w:ascii="Times New Roman" w:hAnsi="Times New Roman" w:cs="Times New Roman"/>
                <w:sz w:val="25"/>
              </w:rPr>
            </w:pPr>
          </w:p>
          <w:p>
            <w:pPr>
              <w:pStyle w:val="8"/>
              <w:spacing w:line="237" w:lineRule="auto"/>
              <w:ind w:left="110" w:right="97"/>
              <w:rPr>
                <w:rFonts w:hint="default" w:ascii="Times New Roman" w:hAnsi="Times New Roman" w:cs="Times New Roman"/>
                <w:sz w:val="22"/>
              </w:rPr>
            </w:pPr>
            <w:r>
              <w:rPr>
                <w:rFonts w:hint="default" w:ascii="Times New Roman" w:hAnsi="Times New Roman" w:cs="Times New Roman"/>
                <w:sz w:val="22"/>
              </w:rPr>
              <w:t>主动</w:t>
            </w:r>
          </w:p>
        </w:tc>
        <w:tc>
          <w:tcPr>
            <w:tcW w:w="560" w:type="dxa"/>
          </w:tcPr>
          <w:p>
            <w:pPr>
              <w:pStyle w:val="8"/>
              <w:spacing w:before="154"/>
              <w:ind w:left="58" w:right="47"/>
              <w:jc w:val="both"/>
              <w:rPr>
                <w:rFonts w:hint="default" w:ascii="Times New Roman" w:hAnsi="Times New Roman" w:cs="Times New Roman"/>
                <w:sz w:val="22"/>
              </w:rPr>
            </w:pPr>
            <w:r>
              <w:rPr>
                <w:rFonts w:hint="default" w:ascii="Times New Roman" w:hAnsi="Times New Roman" w:cs="Times New Roman"/>
                <w:sz w:val="22"/>
              </w:rPr>
              <w:t>依申请公开</w:t>
            </w:r>
          </w:p>
        </w:tc>
        <w:tc>
          <w:tcPr>
            <w:tcW w:w="414" w:type="dxa"/>
          </w:tcPr>
          <w:p>
            <w:pPr>
              <w:pStyle w:val="8"/>
              <w:spacing w:before="10"/>
              <w:rPr>
                <w:rFonts w:hint="default" w:ascii="Times New Roman" w:hAnsi="Times New Roman" w:cs="Times New Roman"/>
                <w:sz w:val="25"/>
              </w:rPr>
            </w:pPr>
          </w:p>
          <w:p>
            <w:pPr>
              <w:pStyle w:val="8"/>
              <w:spacing w:line="237" w:lineRule="auto"/>
              <w:ind w:left="96" w:right="84"/>
              <w:rPr>
                <w:rFonts w:hint="default" w:ascii="Times New Roman" w:hAnsi="Times New Roman" w:cs="Times New Roman"/>
                <w:sz w:val="22"/>
              </w:rPr>
            </w:pPr>
            <w:r>
              <w:rPr>
                <w:rFonts w:hint="default" w:ascii="Times New Roman" w:hAnsi="Times New Roman" w:cs="Times New Roman"/>
                <w:sz w:val="22"/>
              </w:rPr>
              <w:t>县级</w:t>
            </w:r>
          </w:p>
        </w:tc>
        <w:tc>
          <w:tcPr>
            <w:tcW w:w="516" w:type="dxa"/>
          </w:tcPr>
          <w:p>
            <w:pPr>
              <w:pStyle w:val="8"/>
              <w:spacing w:before="3"/>
              <w:rPr>
                <w:rFonts w:hint="default" w:ascii="Times New Roman" w:hAnsi="Times New Roman" w:cs="Times New Roman"/>
                <w:sz w:val="24"/>
              </w:rPr>
            </w:pPr>
          </w:p>
          <w:p>
            <w:pPr>
              <w:pStyle w:val="8"/>
              <w:spacing w:line="266" w:lineRule="auto"/>
              <w:ind w:left="37" w:right="24"/>
              <w:rPr>
                <w:rFonts w:hint="default" w:ascii="Times New Roman" w:hAnsi="Times New Roman" w:cs="Times New Roman"/>
                <w:sz w:val="22"/>
              </w:rPr>
            </w:pPr>
            <w:r>
              <w:rPr>
                <w:rFonts w:hint="default" w:ascii="Times New Roman" w:hAnsi="Times New Roman" w:cs="Times New Roman"/>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9" w:hRule="atLeast"/>
        </w:trPr>
        <w:tc>
          <w:tcPr>
            <w:tcW w:w="53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76"/>
              <w:ind w:left="136" w:right="126"/>
              <w:jc w:val="center"/>
              <w:rPr>
                <w:rFonts w:hint="default" w:ascii="Times New Roman" w:hAnsi="Times New Roman" w:cs="Times New Roman"/>
                <w:sz w:val="22"/>
              </w:rPr>
            </w:pPr>
            <w:r>
              <w:rPr>
                <w:rFonts w:hint="default" w:ascii="Times New Roman" w:hAnsi="Times New Roman" w:cs="Times New Roman"/>
                <w:sz w:val="22"/>
              </w:rPr>
              <w:t>11</w:t>
            </w:r>
          </w:p>
        </w:tc>
        <w:tc>
          <w:tcPr>
            <w:tcW w:w="991"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3"/>
              <w:rPr>
                <w:rFonts w:hint="default" w:ascii="Times New Roman" w:hAnsi="Times New Roman" w:cs="Times New Roman"/>
                <w:sz w:val="19"/>
              </w:rPr>
            </w:pPr>
          </w:p>
          <w:p>
            <w:pPr>
              <w:pStyle w:val="8"/>
              <w:spacing w:line="266" w:lineRule="auto"/>
              <w:ind w:left="273" w:right="42" w:hanging="219"/>
              <w:rPr>
                <w:rFonts w:hint="default" w:ascii="Times New Roman" w:hAnsi="Times New Roman" w:cs="Times New Roman"/>
                <w:sz w:val="22"/>
              </w:rPr>
            </w:pPr>
            <w:r>
              <w:rPr>
                <w:rFonts w:hint="default" w:ascii="Times New Roman" w:hAnsi="Times New Roman" w:cs="Times New Roman"/>
                <w:color w:val="auto"/>
                <w:sz w:val="22"/>
              </w:rPr>
              <w:t>扶贫资金项目</w:t>
            </w:r>
          </w:p>
        </w:tc>
        <w:tc>
          <w:tcPr>
            <w:tcW w:w="1584"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8"/>
              <w:rPr>
                <w:rFonts w:hint="default" w:ascii="Times New Roman" w:hAnsi="Times New Roman" w:cs="Times New Roman"/>
                <w:sz w:val="23"/>
              </w:rPr>
            </w:pPr>
          </w:p>
          <w:p>
            <w:pPr>
              <w:pStyle w:val="8"/>
              <w:spacing w:line="266" w:lineRule="auto"/>
              <w:ind w:left="350" w:right="340"/>
              <w:rPr>
                <w:rFonts w:hint="default" w:ascii="Times New Roman" w:hAnsi="Times New Roman" w:cs="Times New Roman"/>
                <w:sz w:val="22"/>
              </w:rPr>
            </w:pPr>
            <w:r>
              <w:rPr>
                <w:rFonts w:hint="default" w:ascii="Times New Roman" w:hAnsi="Times New Roman" w:cs="Times New Roman"/>
                <w:sz w:val="22"/>
              </w:rPr>
              <w:t>年度计划完成情况</w:t>
            </w:r>
          </w:p>
        </w:tc>
        <w:tc>
          <w:tcPr>
            <w:tcW w:w="169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7"/>
              </w:rPr>
            </w:pPr>
          </w:p>
          <w:p>
            <w:pPr>
              <w:pStyle w:val="8"/>
              <w:numPr>
                <w:ilvl w:val="0"/>
                <w:numId w:val="0"/>
              </w:numPr>
              <w:tabs>
                <w:tab w:val="left" w:pos="237"/>
              </w:tabs>
              <w:spacing w:before="0" w:after="0" w:line="240" w:lineRule="auto"/>
              <w:ind w:left="13" w:leftChars="0" w:right="0" w:rightChars="0"/>
              <w:jc w:val="left"/>
              <w:rPr>
                <w:rFonts w:hint="default" w:ascii="Times New Roman" w:hAnsi="Times New Roman" w:cs="Times New Roman"/>
                <w:sz w:val="22"/>
              </w:rPr>
            </w:pPr>
            <w:r>
              <w:rPr>
                <w:rFonts w:hint="eastAsia" w:ascii="宋体" w:hAnsi="宋体" w:eastAsia="宋体" w:cs="宋体"/>
                <w:spacing w:val="-2"/>
                <w:sz w:val="22"/>
              </w:rPr>
              <w:t>•</w:t>
            </w:r>
            <w:r>
              <w:rPr>
                <w:rFonts w:hint="default" w:ascii="Times New Roman" w:hAnsi="Times New Roman" w:cs="Times New Roman"/>
                <w:spacing w:val="-3"/>
                <w:sz w:val="22"/>
              </w:rPr>
              <w:t>项目建设完成</w:t>
            </w:r>
          </w:p>
          <w:p>
            <w:pPr>
              <w:pStyle w:val="8"/>
              <w:numPr>
                <w:ilvl w:val="0"/>
                <w:numId w:val="0"/>
              </w:numPr>
              <w:tabs>
                <w:tab w:val="left" w:pos="237"/>
              </w:tabs>
              <w:spacing w:before="30" w:after="0" w:line="240" w:lineRule="auto"/>
              <w:ind w:left="13" w:leftChars="0" w:right="0" w:rightChars="0"/>
              <w:jc w:val="left"/>
              <w:rPr>
                <w:rFonts w:hint="default" w:ascii="Times New Roman" w:hAnsi="Times New Roman" w:cs="Times New Roman"/>
                <w:sz w:val="22"/>
              </w:rPr>
            </w:pPr>
            <w:r>
              <w:rPr>
                <w:rFonts w:hint="eastAsia" w:ascii="宋体" w:hAnsi="宋体" w:eastAsia="宋体" w:cs="宋体"/>
                <w:spacing w:val="-2"/>
                <w:sz w:val="22"/>
              </w:rPr>
              <w:t>•</w:t>
            </w:r>
            <w:r>
              <w:rPr>
                <w:rFonts w:hint="default" w:ascii="Times New Roman" w:hAnsi="Times New Roman" w:cs="Times New Roman"/>
                <w:spacing w:val="-2"/>
                <w:sz w:val="22"/>
              </w:rPr>
              <w:t>资金使用</w:t>
            </w:r>
          </w:p>
          <w:p>
            <w:pPr>
              <w:pStyle w:val="8"/>
              <w:numPr>
                <w:ilvl w:val="0"/>
                <w:numId w:val="0"/>
              </w:numPr>
              <w:tabs>
                <w:tab w:val="left" w:pos="237"/>
              </w:tabs>
              <w:spacing w:before="31" w:after="0" w:line="240" w:lineRule="auto"/>
              <w:ind w:left="13" w:leftChars="0" w:right="0" w:rightChars="0"/>
              <w:jc w:val="left"/>
              <w:rPr>
                <w:rFonts w:hint="default" w:ascii="Times New Roman" w:hAnsi="Times New Roman" w:cs="Times New Roman"/>
                <w:sz w:val="22"/>
              </w:rPr>
            </w:pPr>
            <w:r>
              <w:rPr>
                <w:rFonts w:hint="eastAsia" w:ascii="宋体" w:hAnsi="宋体" w:eastAsia="宋体" w:cs="宋体"/>
                <w:spacing w:val="-2"/>
                <w:sz w:val="22"/>
              </w:rPr>
              <w:t>•</w:t>
            </w:r>
            <w:r>
              <w:rPr>
                <w:rFonts w:hint="default" w:ascii="Times New Roman" w:hAnsi="Times New Roman" w:cs="Times New Roman"/>
                <w:spacing w:val="-2"/>
                <w:sz w:val="22"/>
              </w:rPr>
              <w:t>建设任务</w:t>
            </w:r>
          </w:p>
          <w:p>
            <w:pPr>
              <w:pStyle w:val="8"/>
              <w:spacing w:before="30" w:line="266" w:lineRule="auto"/>
              <w:ind w:left="14" w:right="1"/>
              <w:rPr>
                <w:rFonts w:hint="default" w:ascii="Times New Roman" w:hAnsi="Times New Roman" w:cs="Times New Roman"/>
                <w:sz w:val="22"/>
              </w:rPr>
            </w:pPr>
            <w:r>
              <w:rPr>
                <w:rFonts w:hint="default" w:ascii="Times New Roman" w:hAnsi="Times New Roman" w:cs="Times New Roman"/>
                <w:spacing w:val="-94"/>
                <w:sz w:val="22"/>
              </w:rPr>
              <w:t>·</w:t>
            </w:r>
            <w:r>
              <w:rPr>
                <w:rFonts w:hint="eastAsia" w:ascii="宋体" w:hAnsi="宋体" w:eastAsia="宋体" w:cs="宋体"/>
                <w:spacing w:val="-2"/>
                <w:sz w:val="22"/>
              </w:rPr>
              <w:t>•</w:t>
            </w:r>
            <w:r>
              <w:rPr>
                <w:rFonts w:hint="default" w:ascii="Times New Roman" w:hAnsi="Times New Roman" w:cs="Times New Roman"/>
                <w:spacing w:val="-5"/>
                <w:sz w:val="22"/>
              </w:rPr>
              <w:t>绩效目标和减贫</w:t>
            </w:r>
            <w:r>
              <w:rPr>
                <w:rFonts w:hint="default" w:ascii="Times New Roman" w:hAnsi="Times New Roman" w:cs="Times New Roman"/>
                <w:spacing w:val="-2"/>
                <w:sz w:val="22"/>
              </w:rPr>
              <w:t>机制实现</w:t>
            </w:r>
          </w:p>
        </w:tc>
        <w:tc>
          <w:tcPr>
            <w:tcW w:w="164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7"/>
              </w:rPr>
            </w:pPr>
          </w:p>
          <w:p>
            <w:pPr>
              <w:pStyle w:val="8"/>
              <w:spacing w:line="266" w:lineRule="auto"/>
              <w:ind w:left="14" w:right="79"/>
              <w:rPr>
                <w:rFonts w:hint="default" w:ascii="Times New Roman" w:hAnsi="Times New Roman" w:cs="Times New Roman"/>
                <w:sz w:val="22"/>
              </w:rPr>
            </w:pPr>
            <w:r>
              <w:rPr>
                <w:rFonts w:hint="default" w:ascii="Times New Roman" w:hAnsi="Times New Roman" w:cs="Times New Roman"/>
                <w:spacing w:val="-3"/>
                <w:sz w:val="22"/>
              </w:rPr>
              <w:t xml:space="preserve">《国务院扶贫 </w:t>
            </w:r>
            <w:r>
              <w:rPr>
                <w:rFonts w:hint="default" w:ascii="Times New Roman" w:hAnsi="Times New Roman" w:cs="Times New Roman"/>
                <w:spacing w:val="-5"/>
                <w:sz w:val="22"/>
              </w:rPr>
              <w:t>办、财政部关于完善扶贫资金项目公告公示制度</w:t>
            </w:r>
            <w:r>
              <w:rPr>
                <w:rFonts w:hint="default" w:ascii="Times New Roman" w:hAnsi="Times New Roman" w:cs="Times New Roman"/>
                <w:spacing w:val="-3"/>
                <w:sz w:val="22"/>
              </w:rPr>
              <w:t>的指导意见》</w:t>
            </w:r>
          </w:p>
        </w:tc>
        <w:tc>
          <w:tcPr>
            <w:tcW w:w="1256"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2"/>
              <w:rPr>
                <w:rFonts w:hint="default" w:ascii="Times New Roman" w:hAnsi="Times New Roman" w:cs="Times New Roman"/>
                <w:sz w:val="32"/>
              </w:rPr>
            </w:pPr>
          </w:p>
          <w:p>
            <w:pPr>
              <w:pStyle w:val="8"/>
              <w:spacing w:line="266" w:lineRule="auto"/>
              <w:ind w:left="14" w:right="3"/>
              <w:jc w:val="both"/>
              <w:rPr>
                <w:rFonts w:hint="default" w:ascii="Times New Roman" w:hAnsi="Times New Roman" w:cs="Times New Roman"/>
                <w:sz w:val="22"/>
              </w:rPr>
            </w:pPr>
            <w:r>
              <w:rPr>
                <w:rFonts w:hint="default" w:ascii="Times New Roman" w:hAnsi="Times New Roman" w:cs="Times New Roman"/>
                <w:spacing w:val="-25"/>
                <w:sz w:val="22"/>
              </w:rPr>
              <w:t>信息形成</w:t>
            </w:r>
            <w:r>
              <w:rPr>
                <w:rFonts w:hint="default" w:ascii="Times New Roman" w:hAnsi="Times New Roman" w:cs="Times New Roman"/>
                <w:spacing w:val="-3"/>
                <w:sz w:val="22"/>
              </w:rPr>
              <w:t>（</w:t>
            </w:r>
            <w:r>
              <w:rPr>
                <w:rFonts w:hint="default" w:ascii="Times New Roman" w:hAnsi="Times New Roman" w:cs="Times New Roman"/>
                <w:spacing w:val="-15"/>
                <w:sz w:val="22"/>
              </w:rPr>
              <w:t>变</w:t>
            </w:r>
            <w:r>
              <w:rPr>
                <w:rFonts w:hint="default" w:ascii="Times New Roman" w:hAnsi="Times New Roman" w:cs="Times New Roman"/>
                <w:sz w:val="22"/>
              </w:rPr>
              <w:t>更）20</w:t>
            </w:r>
            <w:r>
              <w:rPr>
                <w:rFonts w:hint="default" w:ascii="Times New Roman" w:hAnsi="Times New Roman" w:cs="Times New Roman"/>
                <w:spacing w:val="-20"/>
                <w:sz w:val="22"/>
              </w:rPr>
              <w:t xml:space="preserve"> 个工</w:t>
            </w:r>
            <w:r>
              <w:rPr>
                <w:rFonts w:hint="default" w:ascii="Times New Roman" w:hAnsi="Times New Roman" w:cs="Times New Roman"/>
                <w:spacing w:val="-8"/>
                <w:sz w:val="22"/>
              </w:rPr>
              <w:t>作日内</w:t>
            </w:r>
          </w:p>
        </w:tc>
        <w:tc>
          <w:tcPr>
            <w:tcW w:w="118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7"/>
              <w:rPr>
                <w:rFonts w:hint="default" w:ascii="Times New Roman" w:hAnsi="Times New Roman" w:cs="Times New Roman"/>
                <w:sz w:val="18"/>
              </w:rPr>
            </w:pPr>
          </w:p>
          <w:p>
            <w:pPr>
              <w:pStyle w:val="8"/>
              <w:spacing w:before="180" w:line="237" w:lineRule="auto"/>
              <w:ind w:left="15" w:right="52"/>
              <w:rPr>
                <w:rFonts w:hint="default" w:ascii="Times New Roman" w:hAnsi="Times New Roman" w:cs="Times New Roman"/>
                <w:sz w:val="22"/>
              </w:rPr>
            </w:pPr>
            <w:r>
              <w:rPr>
                <w:rFonts w:hint="eastAsia" w:ascii="Times New Roman" w:hAnsi="Times New Roman" w:cs="Times New Roman"/>
                <w:sz w:val="22"/>
                <w:lang w:val="en-US" w:eastAsia="zh-CN"/>
              </w:rPr>
              <w:t>财政局、扶贫办</w:t>
            </w:r>
            <w:r>
              <w:rPr>
                <w:rFonts w:hint="eastAsia" w:ascii="Times New Roman" w:hAnsi="Times New Roman" w:cs="Times New Roman"/>
                <w:sz w:val="22"/>
                <w:highlight w:val="none"/>
                <w:lang w:eastAsia="zh-CN"/>
              </w:rPr>
              <w:t>、</w:t>
            </w:r>
            <w:r>
              <w:rPr>
                <w:rFonts w:hint="default" w:ascii="Times New Roman" w:hAnsi="Times New Roman" w:cs="Times New Roman"/>
                <w:sz w:val="22"/>
              </w:rPr>
              <w:t>乡镇人民政府、村委会</w:t>
            </w:r>
          </w:p>
        </w:tc>
        <w:tc>
          <w:tcPr>
            <w:tcW w:w="2001" w:type="dxa"/>
          </w:tcPr>
          <w:p>
            <w:pPr>
              <w:pStyle w:val="8"/>
              <w:numPr>
                <w:ilvl w:val="0"/>
                <w:numId w:val="11"/>
              </w:numPr>
              <w:tabs>
                <w:tab w:val="left" w:pos="237"/>
              </w:tabs>
              <w:spacing w:before="127" w:after="0" w:line="280" w:lineRule="exact"/>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政府网站</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□政府公报</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pacing w:val="-2"/>
                <w:sz w:val="22"/>
              </w:rPr>
              <w:t>□两微一端</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□发布会/听证会</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□广播电视</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pacing w:val="-2"/>
                <w:sz w:val="22"/>
              </w:rPr>
              <w:t>□纸质媒体</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□公开查阅点</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□政务服务中心</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□便民服务站</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□入户/现场</w:t>
            </w:r>
          </w:p>
          <w:p>
            <w:pPr>
              <w:pStyle w:val="8"/>
              <w:numPr>
                <w:ilvl w:val="0"/>
                <w:numId w:val="11"/>
              </w:numPr>
              <w:tabs>
                <w:tab w:val="left" w:pos="237"/>
              </w:tabs>
              <w:spacing w:before="0" w:after="0" w:line="280" w:lineRule="exact"/>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社区</w:t>
            </w:r>
            <w:r>
              <w:rPr>
                <w:rFonts w:hint="default" w:ascii="Times New Roman" w:hAnsi="Times New Roman" w:cs="Times New Roman"/>
                <w:sz w:val="22"/>
              </w:rPr>
              <w:t>/</w:t>
            </w:r>
            <w:r>
              <w:rPr>
                <w:rFonts w:hint="default" w:ascii="Times New Roman" w:hAnsi="Times New Roman" w:cs="Times New Roman"/>
                <w:spacing w:val="-2"/>
                <w:sz w:val="22"/>
              </w:rPr>
              <w:t>企事业单位</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/村公示栏（电子屏</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□精准推送</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□其他</w:t>
            </w:r>
          </w:p>
        </w:tc>
        <w:tc>
          <w:tcPr>
            <w:tcW w:w="907"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5"/>
              <w:rPr>
                <w:rFonts w:hint="default" w:ascii="Times New Roman" w:hAnsi="Times New Roman" w:cs="Times New Roman"/>
                <w:sz w:val="26"/>
              </w:rPr>
            </w:pPr>
          </w:p>
          <w:p>
            <w:pPr>
              <w:pStyle w:val="8"/>
              <w:spacing w:before="1"/>
              <w:ind w:left="8"/>
              <w:jc w:val="center"/>
              <w:rPr>
                <w:rFonts w:hint="default" w:ascii="Times New Roman" w:hAnsi="Times New Roman" w:cs="Times New Roman"/>
                <w:sz w:val="22"/>
              </w:rPr>
            </w:pPr>
            <w:r>
              <w:rPr>
                <w:rFonts w:hint="default" w:ascii="Times New Roman" w:hAnsi="Times New Roman" w:cs="Times New Roman"/>
                <w:w w:val="100"/>
                <w:sz w:val="22"/>
              </w:rPr>
              <w:t>√</w:t>
            </w: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65"/>
              <w:ind w:left="-127"/>
              <w:rPr>
                <w:rFonts w:hint="default" w:ascii="Times New Roman" w:hAnsi="Times New Roman" w:cs="Times New Roman"/>
                <w:sz w:val="22"/>
              </w:rPr>
            </w:pPr>
            <w:r>
              <w:rPr>
                <w:rFonts w:hint="default" w:ascii="Times New Roman" w:hAnsi="Times New Roman" w:cs="Times New Roman"/>
                <w:w w:val="100"/>
                <w:sz w:val="22"/>
              </w:rPr>
              <w:t>）</w:t>
            </w:r>
          </w:p>
        </w:tc>
        <w:tc>
          <w:tcPr>
            <w:tcW w:w="387" w:type="dxa"/>
          </w:tcPr>
          <w:p>
            <w:pPr>
              <w:pStyle w:val="8"/>
              <w:rPr>
                <w:rFonts w:hint="default" w:ascii="Times New Roman" w:hAnsi="Times New Roman" w:cs="Times New Roman"/>
                <w:sz w:val="22"/>
              </w:rPr>
            </w:pPr>
          </w:p>
        </w:tc>
        <w:tc>
          <w:tcPr>
            <w:tcW w:w="441"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5"/>
              <w:rPr>
                <w:rFonts w:hint="default" w:ascii="Times New Roman" w:hAnsi="Times New Roman" w:cs="Times New Roman"/>
                <w:sz w:val="26"/>
              </w:rPr>
            </w:pPr>
          </w:p>
          <w:p>
            <w:pPr>
              <w:pStyle w:val="8"/>
              <w:spacing w:before="1"/>
              <w:ind w:left="7"/>
              <w:jc w:val="center"/>
              <w:rPr>
                <w:rFonts w:hint="default" w:ascii="Times New Roman" w:hAnsi="Times New Roman" w:cs="Times New Roman"/>
                <w:sz w:val="22"/>
              </w:rPr>
            </w:pPr>
            <w:r>
              <w:rPr>
                <w:rFonts w:hint="default" w:ascii="Times New Roman" w:hAnsi="Times New Roman" w:cs="Times New Roman"/>
                <w:w w:val="100"/>
                <w:sz w:val="22"/>
              </w:rPr>
              <w:t>√</w:t>
            </w:r>
          </w:p>
        </w:tc>
        <w:tc>
          <w:tcPr>
            <w:tcW w:w="560" w:type="dxa"/>
          </w:tcPr>
          <w:p>
            <w:pPr>
              <w:pStyle w:val="8"/>
              <w:rPr>
                <w:rFonts w:hint="default" w:ascii="Times New Roman" w:hAnsi="Times New Roman" w:cs="Times New Roman"/>
                <w:sz w:val="22"/>
              </w:rPr>
            </w:pPr>
          </w:p>
        </w:tc>
        <w:tc>
          <w:tcPr>
            <w:tcW w:w="414"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5"/>
              <w:rPr>
                <w:rFonts w:hint="default" w:ascii="Times New Roman" w:hAnsi="Times New Roman" w:cs="Times New Roman"/>
                <w:sz w:val="26"/>
              </w:rPr>
            </w:pPr>
          </w:p>
          <w:p>
            <w:pPr>
              <w:pStyle w:val="8"/>
              <w:spacing w:before="1"/>
              <w:ind w:left="10"/>
              <w:jc w:val="center"/>
              <w:rPr>
                <w:rFonts w:hint="default" w:ascii="Times New Roman" w:hAnsi="Times New Roman" w:cs="Times New Roman"/>
                <w:sz w:val="22"/>
              </w:rPr>
            </w:pPr>
            <w:r>
              <w:rPr>
                <w:rFonts w:hint="default" w:ascii="Times New Roman" w:hAnsi="Times New Roman" w:cs="Times New Roman"/>
                <w:w w:val="100"/>
                <w:sz w:val="22"/>
              </w:rPr>
              <w:t>√</w:t>
            </w:r>
          </w:p>
        </w:tc>
        <w:tc>
          <w:tcPr>
            <w:tcW w:w="516"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5"/>
              <w:rPr>
                <w:rFonts w:hint="default" w:ascii="Times New Roman" w:hAnsi="Times New Roman" w:cs="Times New Roman"/>
                <w:sz w:val="26"/>
              </w:rPr>
            </w:pPr>
          </w:p>
          <w:p>
            <w:pPr>
              <w:pStyle w:val="8"/>
              <w:spacing w:before="1"/>
              <w:ind w:left="11"/>
              <w:jc w:val="center"/>
              <w:rPr>
                <w:rFonts w:hint="default" w:ascii="Times New Roman" w:hAnsi="Times New Roman" w:cs="Times New Roman"/>
                <w:sz w:val="22"/>
              </w:rPr>
            </w:pPr>
            <w:r>
              <w:rPr>
                <w:rFonts w:hint="default" w:ascii="Times New Roman" w:hAnsi="Times New Roman" w:cs="Times New Roman"/>
                <w:w w:val="100"/>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3" w:hRule="atLeast"/>
        </w:trPr>
        <w:tc>
          <w:tcPr>
            <w:tcW w:w="53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27"/>
              </w:rPr>
            </w:pPr>
          </w:p>
          <w:p>
            <w:pPr>
              <w:pStyle w:val="8"/>
              <w:ind w:left="136" w:right="126"/>
              <w:jc w:val="center"/>
              <w:rPr>
                <w:rFonts w:hint="default" w:ascii="Times New Roman" w:hAnsi="Times New Roman" w:cs="Times New Roman"/>
                <w:sz w:val="22"/>
              </w:rPr>
            </w:pPr>
            <w:r>
              <w:rPr>
                <w:rFonts w:hint="default" w:ascii="Times New Roman" w:hAnsi="Times New Roman" w:cs="Times New Roman"/>
                <w:sz w:val="22"/>
              </w:rPr>
              <w:t>12</w:t>
            </w:r>
          </w:p>
        </w:tc>
        <w:tc>
          <w:tcPr>
            <w:tcW w:w="991" w:type="dxa"/>
            <w:vMerge w:val="continue"/>
            <w:tcBorders>
              <w:top w:val="nil"/>
            </w:tcBorders>
          </w:tcPr>
          <w:p>
            <w:pPr>
              <w:rPr>
                <w:rFonts w:hint="default" w:ascii="Times New Roman" w:hAnsi="Times New Roman" w:cs="Times New Roman"/>
                <w:sz w:val="2"/>
                <w:szCs w:val="2"/>
              </w:rPr>
            </w:pPr>
          </w:p>
        </w:tc>
        <w:tc>
          <w:tcPr>
            <w:tcW w:w="1584"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5"/>
              <w:rPr>
                <w:rFonts w:hint="default" w:ascii="Times New Roman" w:hAnsi="Times New Roman" w:cs="Times New Roman"/>
                <w:sz w:val="27"/>
              </w:rPr>
            </w:pPr>
          </w:p>
          <w:p>
            <w:pPr>
              <w:pStyle w:val="8"/>
              <w:ind w:left="350"/>
              <w:rPr>
                <w:rFonts w:hint="default" w:ascii="Times New Roman" w:hAnsi="Times New Roman" w:cs="Times New Roman"/>
                <w:sz w:val="22"/>
              </w:rPr>
            </w:pPr>
            <w:r>
              <w:rPr>
                <w:rFonts w:hint="default" w:ascii="Times New Roman" w:hAnsi="Times New Roman" w:cs="Times New Roman"/>
                <w:sz w:val="22"/>
              </w:rPr>
              <w:t>项目实施</w:t>
            </w:r>
          </w:p>
        </w:tc>
        <w:tc>
          <w:tcPr>
            <w:tcW w:w="1697" w:type="dxa"/>
          </w:tcPr>
          <w:p>
            <w:pPr>
              <w:pStyle w:val="8"/>
              <w:spacing w:before="156" w:line="237" w:lineRule="auto"/>
              <w:ind w:left="14" w:right="-29"/>
              <w:rPr>
                <w:rFonts w:hint="default" w:ascii="Times New Roman" w:hAnsi="Times New Roman" w:cs="Times New Roman"/>
                <w:sz w:val="22"/>
              </w:rPr>
            </w:pPr>
            <w:r>
              <w:rPr>
                <w:rFonts w:hint="default" w:ascii="Times New Roman" w:hAnsi="Times New Roman" w:cs="Times New Roman"/>
                <w:spacing w:val="-94"/>
                <w:sz w:val="22"/>
              </w:rPr>
              <w:t>·</w:t>
            </w:r>
            <w:r>
              <w:rPr>
                <w:rFonts w:hint="eastAsia" w:ascii="宋体" w:hAnsi="宋体" w:eastAsia="宋体" w:cs="宋体"/>
                <w:spacing w:val="-2"/>
                <w:sz w:val="22"/>
              </w:rPr>
              <w:t>•</w:t>
            </w:r>
            <w:r>
              <w:rPr>
                <w:rFonts w:hint="default" w:ascii="Times New Roman" w:hAnsi="Times New Roman" w:cs="Times New Roman"/>
                <w:spacing w:val="-3"/>
                <w:sz w:val="22"/>
              </w:rPr>
              <w:t>扶贫项目实施前</w:t>
            </w:r>
            <w:r>
              <w:rPr>
                <w:rFonts w:hint="default" w:ascii="Times New Roman" w:hAnsi="Times New Roman" w:cs="Times New Roman"/>
                <w:spacing w:val="-50"/>
                <w:sz w:val="22"/>
              </w:rPr>
              <w:t>情况</w:t>
            </w:r>
            <w:r>
              <w:rPr>
                <w:rFonts w:hint="default" w:ascii="Times New Roman" w:hAnsi="Times New Roman" w:cs="Times New Roman"/>
                <w:sz w:val="22"/>
              </w:rPr>
              <w:t>（</w:t>
            </w:r>
            <w:r>
              <w:rPr>
                <w:rFonts w:hint="default" w:ascii="Times New Roman" w:hAnsi="Times New Roman" w:cs="Times New Roman"/>
                <w:spacing w:val="-2"/>
                <w:sz w:val="22"/>
              </w:rPr>
              <w:t>包括项目名</w:t>
            </w:r>
            <w:r>
              <w:rPr>
                <w:rFonts w:hint="default" w:ascii="Times New Roman" w:hAnsi="Times New Roman" w:cs="Times New Roman"/>
                <w:spacing w:val="-14"/>
                <w:sz w:val="22"/>
              </w:rPr>
              <w:t>称、资金来源、实</w:t>
            </w:r>
            <w:r>
              <w:rPr>
                <w:rFonts w:hint="default" w:ascii="Times New Roman" w:hAnsi="Times New Roman" w:cs="Times New Roman"/>
                <w:spacing w:val="-5"/>
                <w:sz w:val="22"/>
              </w:rPr>
              <w:t>施期限、绩效目</w:t>
            </w:r>
            <w:r>
              <w:rPr>
                <w:rFonts w:hint="default" w:ascii="Times New Roman" w:hAnsi="Times New Roman" w:cs="Times New Roman"/>
                <w:spacing w:val="-15"/>
                <w:sz w:val="22"/>
              </w:rPr>
              <w:t>标、实施单位及责</w:t>
            </w:r>
            <w:r>
              <w:rPr>
                <w:rFonts w:hint="default" w:ascii="Times New Roman" w:hAnsi="Times New Roman" w:cs="Times New Roman"/>
                <w:spacing w:val="-16"/>
                <w:sz w:val="22"/>
              </w:rPr>
              <w:t>任人、受益对象和</w:t>
            </w:r>
            <w:r>
              <w:rPr>
                <w:rFonts w:hint="default" w:ascii="Times New Roman" w:hAnsi="Times New Roman" w:cs="Times New Roman"/>
                <w:spacing w:val="-5"/>
                <w:sz w:val="22"/>
              </w:rPr>
              <w:t>带贫减贫机制等</w:t>
            </w:r>
            <w:r>
              <w:rPr>
                <w:rFonts w:hint="default" w:ascii="Times New Roman" w:hAnsi="Times New Roman" w:cs="Times New Roman"/>
                <w:spacing w:val="-75"/>
                <w:sz w:val="22"/>
              </w:rPr>
              <w:t>）</w:t>
            </w:r>
          </w:p>
          <w:p>
            <w:pPr>
              <w:pStyle w:val="8"/>
              <w:spacing w:before="7" w:line="237" w:lineRule="auto"/>
              <w:ind w:left="14" w:right="1"/>
              <w:rPr>
                <w:rFonts w:hint="default" w:ascii="Times New Roman" w:hAnsi="Times New Roman" w:cs="Times New Roman"/>
                <w:sz w:val="22"/>
              </w:rPr>
            </w:pPr>
            <w:r>
              <w:rPr>
                <w:rFonts w:hint="default" w:ascii="Times New Roman" w:hAnsi="Times New Roman" w:cs="Times New Roman"/>
                <w:spacing w:val="-94"/>
                <w:sz w:val="22"/>
              </w:rPr>
              <w:t>·</w:t>
            </w:r>
            <w:r>
              <w:rPr>
                <w:rFonts w:hint="eastAsia" w:ascii="宋体" w:hAnsi="宋体" w:eastAsia="宋体" w:cs="宋体"/>
                <w:spacing w:val="-2"/>
                <w:sz w:val="22"/>
              </w:rPr>
              <w:t>•</w:t>
            </w:r>
            <w:r>
              <w:rPr>
                <w:rFonts w:hint="default" w:ascii="Times New Roman" w:hAnsi="Times New Roman" w:cs="Times New Roman"/>
                <w:spacing w:val="-5"/>
                <w:sz w:val="22"/>
              </w:rPr>
              <w:t>扶贫项目实施后</w:t>
            </w:r>
            <w:r>
              <w:rPr>
                <w:rFonts w:hint="default" w:ascii="Times New Roman" w:hAnsi="Times New Roman" w:cs="Times New Roman"/>
                <w:spacing w:val="-49"/>
                <w:sz w:val="22"/>
              </w:rPr>
              <w:t>情</w:t>
            </w:r>
            <w:r>
              <w:rPr>
                <w:rFonts w:hint="eastAsia" w:ascii="Times New Roman" w:hAnsi="Times New Roman" w:cs="Times New Roman"/>
                <w:spacing w:val="-49"/>
                <w:sz w:val="22"/>
                <w:lang w:val="en-US" w:eastAsia="zh-CN"/>
              </w:rPr>
              <w:t xml:space="preserve"> </w:t>
            </w:r>
            <w:r>
              <w:rPr>
                <w:rFonts w:hint="default" w:ascii="Times New Roman" w:hAnsi="Times New Roman" w:cs="Times New Roman"/>
                <w:spacing w:val="-49"/>
                <w:sz w:val="22"/>
              </w:rPr>
              <w:t>况</w:t>
            </w:r>
            <w:r>
              <w:rPr>
                <w:rFonts w:hint="default" w:ascii="Times New Roman" w:hAnsi="Times New Roman" w:cs="Times New Roman"/>
                <w:sz w:val="22"/>
              </w:rPr>
              <w:t>（</w:t>
            </w:r>
            <w:r>
              <w:rPr>
                <w:rFonts w:hint="default" w:ascii="Times New Roman" w:hAnsi="Times New Roman" w:cs="Times New Roman"/>
                <w:spacing w:val="-4"/>
                <w:sz w:val="22"/>
              </w:rPr>
              <w:t>包括资金使</w:t>
            </w:r>
            <w:r>
              <w:rPr>
                <w:rFonts w:hint="default" w:ascii="Times New Roman" w:hAnsi="Times New Roman" w:cs="Times New Roman"/>
                <w:spacing w:val="-3"/>
                <w:sz w:val="22"/>
              </w:rPr>
              <w:t>用、项目实施结果、检查验收结</w:t>
            </w:r>
            <w:r>
              <w:rPr>
                <w:rFonts w:hint="default" w:ascii="Times New Roman" w:hAnsi="Times New Roman" w:cs="Times New Roman"/>
                <w:spacing w:val="-15"/>
                <w:sz w:val="22"/>
              </w:rPr>
              <w:t>果、绩效目标实现</w:t>
            </w:r>
            <w:r>
              <w:rPr>
                <w:rFonts w:hint="default" w:ascii="Times New Roman" w:hAnsi="Times New Roman" w:cs="Times New Roman"/>
                <w:spacing w:val="-7"/>
                <w:sz w:val="22"/>
              </w:rPr>
              <w:t>情况等</w:t>
            </w:r>
            <w:r>
              <w:rPr>
                <w:rFonts w:hint="default" w:ascii="Times New Roman" w:hAnsi="Times New Roman" w:cs="Times New Roman"/>
                <w:sz w:val="22"/>
              </w:rPr>
              <w:t>）</w:t>
            </w:r>
          </w:p>
        </w:tc>
        <w:tc>
          <w:tcPr>
            <w:tcW w:w="164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2"/>
              <w:rPr>
                <w:rFonts w:hint="default" w:ascii="Times New Roman" w:hAnsi="Times New Roman" w:cs="Times New Roman"/>
                <w:sz w:val="17"/>
              </w:rPr>
            </w:pPr>
          </w:p>
          <w:p>
            <w:pPr>
              <w:pStyle w:val="8"/>
              <w:spacing w:line="266" w:lineRule="auto"/>
              <w:ind w:left="14" w:right="79"/>
              <w:rPr>
                <w:rFonts w:hint="default" w:ascii="Times New Roman" w:hAnsi="Times New Roman" w:cs="Times New Roman"/>
                <w:sz w:val="22"/>
              </w:rPr>
            </w:pPr>
            <w:r>
              <w:rPr>
                <w:rFonts w:hint="default" w:ascii="Times New Roman" w:hAnsi="Times New Roman" w:cs="Times New Roman"/>
                <w:spacing w:val="-3"/>
                <w:sz w:val="22"/>
              </w:rPr>
              <w:t xml:space="preserve">《国务院扶贫 </w:t>
            </w:r>
            <w:r>
              <w:rPr>
                <w:rFonts w:hint="default" w:ascii="Times New Roman" w:hAnsi="Times New Roman" w:cs="Times New Roman"/>
                <w:spacing w:val="-5"/>
                <w:sz w:val="22"/>
              </w:rPr>
              <w:t>办、财政部关于完善扶贫资金项目公告公示制度</w:t>
            </w:r>
            <w:r>
              <w:rPr>
                <w:rFonts w:hint="default" w:ascii="Times New Roman" w:hAnsi="Times New Roman" w:cs="Times New Roman"/>
                <w:spacing w:val="-3"/>
                <w:sz w:val="22"/>
              </w:rPr>
              <w:t>的指导意见》</w:t>
            </w:r>
          </w:p>
        </w:tc>
        <w:tc>
          <w:tcPr>
            <w:tcW w:w="1256"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4"/>
              <w:rPr>
                <w:rFonts w:hint="default" w:ascii="Times New Roman" w:hAnsi="Times New Roman" w:cs="Times New Roman"/>
                <w:sz w:val="22"/>
              </w:rPr>
            </w:pPr>
          </w:p>
          <w:p>
            <w:pPr>
              <w:pStyle w:val="8"/>
              <w:spacing w:line="266" w:lineRule="auto"/>
              <w:ind w:left="14" w:right="3"/>
              <w:jc w:val="both"/>
              <w:rPr>
                <w:rFonts w:hint="default" w:ascii="Times New Roman" w:hAnsi="Times New Roman" w:cs="Times New Roman"/>
                <w:sz w:val="22"/>
              </w:rPr>
            </w:pPr>
            <w:r>
              <w:rPr>
                <w:rFonts w:hint="default" w:ascii="Times New Roman" w:hAnsi="Times New Roman" w:cs="Times New Roman"/>
                <w:spacing w:val="-25"/>
                <w:sz w:val="22"/>
              </w:rPr>
              <w:t>信息形成</w:t>
            </w:r>
            <w:r>
              <w:rPr>
                <w:rFonts w:hint="default" w:ascii="Times New Roman" w:hAnsi="Times New Roman" w:cs="Times New Roman"/>
                <w:spacing w:val="-3"/>
                <w:sz w:val="22"/>
              </w:rPr>
              <w:t>（</w:t>
            </w:r>
            <w:r>
              <w:rPr>
                <w:rFonts w:hint="default" w:ascii="Times New Roman" w:hAnsi="Times New Roman" w:cs="Times New Roman"/>
                <w:spacing w:val="-15"/>
                <w:sz w:val="22"/>
              </w:rPr>
              <w:t>变</w:t>
            </w:r>
            <w:r>
              <w:rPr>
                <w:rFonts w:hint="default" w:ascii="Times New Roman" w:hAnsi="Times New Roman" w:cs="Times New Roman"/>
                <w:sz w:val="22"/>
              </w:rPr>
              <w:t>更）20</w:t>
            </w:r>
            <w:r>
              <w:rPr>
                <w:rFonts w:hint="default" w:ascii="Times New Roman" w:hAnsi="Times New Roman" w:cs="Times New Roman"/>
                <w:spacing w:val="-20"/>
                <w:sz w:val="22"/>
              </w:rPr>
              <w:t xml:space="preserve"> 个工</w:t>
            </w:r>
            <w:r>
              <w:rPr>
                <w:rFonts w:hint="default" w:ascii="Times New Roman" w:hAnsi="Times New Roman" w:cs="Times New Roman"/>
                <w:spacing w:val="-8"/>
                <w:sz w:val="22"/>
              </w:rPr>
              <w:t>作日内</w:t>
            </w:r>
          </w:p>
        </w:tc>
        <w:tc>
          <w:tcPr>
            <w:tcW w:w="118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9"/>
              <w:rPr>
                <w:rFonts w:hint="default" w:ascii="Times New Roman" w:hAnsi="Times New Roman" w:cs="Times New Roman"/>
                <w:sz w:val="30"/>
              </w:rPr>
            </w:pPr>
          </w:p>
          <w:p>
            <w:pPr>
              <w:pStyle w:val="8"/>
              <w:spacing w:line="266" w:lineRule="auto"/>
              <w:ind w:left="15" w:right="52"/>
              <w:jc w:val="both"/>
              <w:rPr>
                <w:rFonts w:hint="default" w:ascii="Times New Roman" w:hAnsi="Times New Roman" w:cs="Times New Roman"/>
                <w:sz w:val="22"/>
              </w:rPr>
            </w:pPr>
            <w:r>
              <w:rPr>
                <w:rFonts w:hint="default" w:ascii="Times New Roman" w:hAnsi="Times New Roman" w:cs="Times New Roman"/>
                <w:sz w:val="22"/>
              </w:rPr>
              <w:t>乡镇人民政府、村委会</w:t>
            </w:r>
          </w:p>
        </w:tc>
        <w:tc>
          <w:tcPr>
            <w:tcW w:w="2001" w:type="dxa"/>
          </w:tcPr>
          <w:p>
            <w:pPr>
              <w:pStyle w:val="8"/>
              <w:numPr>
                <w:ilvl w:val="0"/>
                <w:numId w:val="12"/>
              </w:numPr>
              <w:tabs>
                <w:tab w:val="left" w:pos="237"/>
              </w:tabs>
              <w:spacing w:before="15" w:after="0" w:line="281" w:lineRule="exact"/>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政府网站</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□政府公报</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□两微一端</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□发布会/听证会</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□广播电视</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pacing w:val="-2"/>
                <w:sz w:val="22"/>
              </w:rPr>
              <w:t>□纸质媒体</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□公开查阅点</w:t>
            </w:r>
          </w:p>
          <w:p>
            <w:pPr>
              <w:pStyle w:val="8"/>
              <w:numPr>
                <w:ilvl w:val="0"/>
                <w:numId w:val="12"/>
              </w:numPr>
              <w:tabs>
                <w:tab w:val="left" w:pos="237"/>
              </w:tabs>
              <w:spacing w:before="0" w:after="0" w:line="280" w:lineRule="exact"/>
              <w:ind w:left="236" w:right="0" w:hanging="223"/>
              <w:jc w:val="left"/>
              <w:rPr>
                <w:rFonts w:hint="default" w:ascii="Times New Roman" w:hAnsi="Times New Roman" w:cs="Times New Roman"/>
                <w:sz w:val="22"/>
              </w:rPr>
            </w:pPr>
            <w:r>
              <w:rPr>
                <w:rFonts w:hint="default" w:ascii="Times New Roman" w:hAnsi="Times New Roman" w:cs="Times New Roman"/>
                <w:spacing w:val="-3"/>
                <w:sz w:val="22"/>
              </w:rPr>
              <w:t>政务服务中心</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□便民服务站</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□入户/现场</w:t>
            </w:r>
          </w:p>
          <w:p>
            <w:pPr>
              <w:pStyle w:val="8"/>
              <w:numPr>
                <w:ilvl w:val="0"/>
                <w:numId w:val="12"/>
              </w:numPr>
              <w:tabs>
                <w:tab w:val="left" w:pos="237"/>
              </w:tabs>
              <w:spacing w:before="0" w:after="0" w:line="280" w:lineRule="exact"/>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社区</w:t>
            </w:r>
            <w:r>
              <w:rPr>
                <w:rFonts w:hint="default" w:ascii="Times New Roman" w:hAnsi="Times New Roman" w:cs="Times New Roman"/>
                <w:sz w:val="22"/>
              </w:rPr>
              <w:t>/</w:t>
            </w:r>
            <w:r>
              <w:rPr>
                <w:rFonts w:hint="default" w:ascii="Times New Roman" w:hAnsi="Times New Roman" w:cs="Times New Roman"/>
                <w:spacing w:val="-2"/>
                <w:sz w:val="22"/>
              </w:rPr>
              <w:t>企事业单位</w:t>
            </w:r>
          </w:p>
          <w:p>
            <w:pPr>
              <w:pStyle w:val="8"/>
              <w:spacing w:line="280" w:lineRule="exact"/>
              <w:ind w:left="14"/>
              <w:rPr>
                <w:rFonts w:hint="default" w:ascii="Times New Roman" w:hAnsi="Times New Roman" w:cs="Times New Roman"/>
                <w:sz w:val="22"/>
              </w:rPr>
            </w:pPr>
            <w:r>
              <w:rPr>
                <w:rFonts w:hint="default" w:ascii="Times New Roman" w:hAnsi="Times New Roman" w:cs="Times New Roman"/>
                <w:sz w:val="22"/>
              </w:rPr>
              <w:t>/村公示栏（电子屏</w:t>
            </w:r>
          </w:p>
          <w:p>
            <w:pPr>
              <w:pStyle w:val="8"/>
              <w:spacing w:line="281" w:lineRule="exact"/>
              <w:ind w:left="14"/>
              <w:rPr>
                <w:rFonts w:hint="default" w:ascii="Times New Roman" w:hAnsi="Times New Roman" w:cs="Times New Roman"/>
                <w:sz w:val="22"/>
              </w:rPr>
            </w:pPr>
            <w:r>
              <w:rPr>
                <w:rFonts w:hint="default" w:ascii="Times New Roman" w:hAnsi="Times New Roman" w:cs="Times New Roman"/>
                <w:sz w:val="22"/>
              </w:rPr>
              <w:t>□精准推送</w:t>
            </w:r>
          </w:p>
          <w:p>
            <w:pPr>
              <w:pStyle w:val="8"/>
              <w:spacing w:line="257" w:lineRule="exact"/>
              <w:ind w:left="14"/>
              <w:rPr>
                <w:rFonts w:hint="default" w:ascii="Times New Roman" w:hAnsi="Times New Roman" w:cs="Times New Roman"/>
                <w:sz w:val="22"/>
              </w:rPr>
            </w:pPr>
            <w:r>
              <w:rPr>
                <w:rFonts w:hint="default" w:ascii="Times New Roman" w:hAnsi="Times New Roman" w:cs="Times New Roman"/>
                <w:sz w:val="22"/>
              </w:rPr>
              <w:t>□其他</w:t>
            </w:r>
          </w:p>
        </w:tc>
        <w:tc>
          <w:tcPr>
            <w:tcW w:w="907"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1"/>
              <w:ind w:left="8"/>
              <w:jc w:val="center"/>
              <w:rPr>
                <w:rFonts w:hint="default" w:ascii="Times New Roman" w:hAnsi="Times New Roman" w:cs="Times New Roman"/>
                <w:sz w:val="22"/>
              </w:rPr>
            </w:pPr>
            <w:r>
              <w:rPr>
                <w:rFonts w:hint="default" w:ascii="Times New Roman" w:hAnsi="Times New Roman" w:cs="Times New Roman"/>
                <w:w w:val="100"/>
                <w:sz w:val="22"/>
              </w:rPr>
              <w:t>√</w:t>
            </w: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66"/>
              <w:ind w:left="-127"/>
              <w:rPr>
                <w:rFonts w:hint="default" w:ascii="Times New Roman" w:hAnsi="Times New Roman" w:cs="Times New Roman"/>
                <w:sz w:val="22"/>
              </w:rPr>
            </w:pPr>
            <w:r>
              <w:rPr>
                <w:rFonts w:hint="default" w:ascii="Times New Roman" w:hAnsi="Times New Roman" w:cs="Times New Roman"/>
                <w:w w:val="100"/>
                <w:sz w:val="22"/>
              </w:rPr>
              <w:t>）</w:t>
            </w:r>
          </w:p>
        </w:tc>
        <w:tc>
          <w:tcPr>
            <w:tcW w:w="387" w:type="dxa"/>
          </w:tcPr>
          <w:p>
            <w:pPr>
              <w:pStyle w:val="8"/>
              <w:rPr>
                <w:rFonts w:hint="default" w:ascii="Times New Roman" w:hAnsi="Times New Roman" w:cs="Times New Roman"/>
                <w:sz w:val="22"/>
              </w:rPr>
            </w:pPr>
          </w:p>
        </w:tc>
        <w:tc>
          <w:tcPr>
            <w:tcW w:w="441"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1"/>
              <w:ind w:left="7"/>
              <w:jc w:val="center"/>
              <w:rPr>
                <w:rFonts w:hint="default" w:ascii="Times New Roman" w:hAnsi="Times New Roman" w:cs="Times New Roman"/>
                <w:sz w:val="22"/>
              </w:rPr>
            </w:pPr>
            <w:r>
              <w:rPr>
                <w:rFonts w:hint="default" w:ascii="Times New Roman" w:hAnsi="Times New Roman" w:cs="Times New Roman"/>
                <w:w w:val="100"/>
                <w:sz w:val="22"/>
              </w:rPr>
              <w:t>√</w:t>
            </w:r>
          </w:p>
        </w:tc>
        <w:tc>
          <w:tcPr>
            <w:tcW w:w="560" w:type="dxa"/>
          </w:tcPr>
          <w:p>
            <w:pPr>
              <w:pStyle w:val="8"/>
              <w:rPr>
                <w:rFonts w:hint="default" w:ascii="Times New Roman" w:hAnsi="Times New Roman" w:cs="Times New Roman"/>
                <w:sz w:val="22"/>
              </w:rPr>
            </w:pPr>
          </w:p>
        </w:tc>
        <w:tc>
          <w:tcPr>
            <w:tcW w:w="414"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1"/>
              <w:ind w:left="10"/>
              <w:jc w:val="center"/>
              <w:rPr>
                <w:rFonts w:hint="default" w:ascii="Times New Roman" w:hAnsi="Times New Roman" w:cs="Times New Roman"/>
                <w:sz w:val="22"/>
              </w:rPr>
            </w:pPr>
            <w:r>
              <w:rPr>
                <w:rFonts w:hint="default" w:ascii="Times New Roman" w:hAnsi="Times New Roman" w:cs="Times New Roman"/>
                <w:w w:val="100"/>
                <w:sz w:val="22"/>
              </w:rPr>
              <w:t>√</w:t>
            </w:r>
          </w:p>
        </w:tc>
        <w:tc>
          <w:tcPr>
            <w:tcW w:w="516"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91"/>
              <w:ind w:left="11"/>
              <w:jc w:val="center"/>
              <w:rPr>
                <w:rFonts w:hint="default" w:ascii="Times New Roman" w:hAnsi="Times New Roman" w:cs="Times New Roman"/>
                <w:sz w:val="22"/>
              </w:rPr>
            </w:pPr>
            <w:r>
              <w:rPr>
                <w:rFonts w:hint="default" w:ascii="Times New Roman" w:hAnsi="Times New Roman" w:cs="Times New Roman"/>
                <w:w w:val="100"/>
                <w:sz w:val="22"/>
              </w:rPr>
              <w:t>√</w:t>
            </w:r>
          </w:p>
        </w:tc>
      </w:tr>
    </w:tbl>
    <w:p>
      <w:pPr>
        <w:spacing w:after="0"/>
        <w:jc w:val="center"/>
        <w:rPr>
          <w:rFonts w:hint="default" w:ascii="Times New Roman" w:hAnsi="Times New Roman" w:cs="Times New Roman"/>
          <w:sz w:val="22"/>
        </w:rPr>
        <w:sectPr>
          <w:pgSz w:w="16840" w:h="11910" w:orient="landscape"/>
          <w:pgMar w:top="1100" w:right="1240" w:bottom="860" w:left="1020" w:header="0" w:footer="668" w:gutter="0"/>
        </w:sectPr>
      </w:pPr>
    </w:p>
    <w:p>
      <w:pPr>
        <w:pStyle w:val="3"/>
        <w:spacing w:before="5"/>
        <w:rPr>
          <w:rFonts w:hint="default" w:ascii="Times New Roman" w:hAnsi="Times New Roman" w:cs="Times New Roman"/>
          <w:sz w:val="2"/>
        </w:rPr>
      </w:pPr>
    </w:p>
    <w:tbl>
      <w:tblPr>
        <w:tblStyle w:val="4"/>
        <w:tblW w:w="0" w:type="auto"/>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991"/>
        <w:gridCol w:w="1584"/>
        <w:gridCol w:w="1697"/>
        <w:gridCol w:w="1647"/>
        <w:gridCol w:w="1256"/>
        <w:gridCol w:w="1182"/>
        <w:gridCol w:w="2001"/>
        <w:gridCol w:w="907"/>
        <w:gridCol w:w="387"/>
        <w:gridCol w:w="441"/>
        <w:gridCol w:w="560"/>
        <w:gridCol w:w="414"/>
        <w:gridCol w:w="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45"/>
              <w:rPr>
                <w:rFonts w:hint="default" w:ascii="Times New Roman" w:hAnsi="Times New Roman" w:cs="Times New Roman"/>
                <w:sz w:val="22"/>
              </w:rPr>
            </w:pPr>
            <w:r>
              <w:rPr>
                <w:rFonts w:hint="default" w:ascii="Times New Roman" w:hAnsi="Times New Roman" w:cs="Times New Roman"/>
                <w:sz w:val="22"/>
              </w:rPr>
              <w:t>序号</w:t>
            </w:r>
          </w:p>
        </w:tc>
        <w:tc>
          <w:tcPr>
            <w:tcW w:w="2575" w:type="dxa"/>
            <w:gridSpan w:val="2"/>
          </w:tcPr>
          <w:p>
            <w:pPr>
              <w:pStyle w:val="8"/>
              <w:spacing w:before="24" w:line="272" w:lineRule="exact"/>
              <w:ind w:left="847"/>
              <w:rPr>
                <w:rFonts w:hint="default" w:ascii="Times New Roman" w:hAnsi="Times New Roman" w:cs="Times New Roman"/>
                <w:sz w:val="22"/>
              </w:rPr>
            </w:pPr>
            <w:r>
              <w:rPr>
                <w:rFonts w:hint="default" w:ascii="Times New Roman" w:hAnsi="Times New Roman" w:cs="Times New Roman"/>
                <w:sz w:val="22"/>
              </w:rPr>
              <w:t>公开事项</w:t>
            </w:r>
          </w:p>
        </w:tc>
        <w:tc>
          <w:tcPr>
            <w:tcW w:w="169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4"/>
              <w:rPr>
                <w:rFonts w:hint="default" w:ascii="Times New Roman" w:hAnsi="Times New Roman" w:cs="Times New Roman"/>
                <w:sz w:val="22"/>
              </w:rPr>
            </w:pPr>
            <w:r>
              <w:rPr>
                <w:rFonts w:hint="default" w:ascii="Times New Roman" w:hAnsi="Times New Roman" w:cs="Times New Roman"/>
                <w:sz w:val="22"/>
              </w:rPr>
              <w:t>公开内容（要素</w:t>
            </w:r>
          </w:p>
        </w:tc>
        <w:tc>
          <w:tcPr>
            <w:tcW w:w="1647"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tabs>
                <w:tab w:val="left" w:pos="381"/>
              </w:tabs>
              <w:ind w:left="-142"/>
              <w:rPr>
                <w:rFonts w:hint="default" w:ascii="Times New Roman" w:hAnsi="Times New Roman" w:cs="Times New Roman"/>
                <w:sz w:val="22"/>
              </w:rPr>
            </w:pPr>
            <w:r>
              <w:rPr>
                <w:rFonts w:hint="default" w:ascii="Times New Roman" w:hAnsi="Times New Roman" w:cs="Times New Roman"/>
                <w:sz w:val="22"/>
              </w:rPr>
              <w:t>）</w:t>
            </w:r>
            <w:r>
              <w:rPr>
                <w:rFonts w:hint="default" w:ascii="Times New Roman" w:hAnsi="Times New Roman" w:cs="Times New Roman"/>
                <w:sz w:val="22"/>
              </w:rPr>
              <w:tab/>
            </w:r>
            <w:r>
              <w:rPr>
                <w:rFonts w:hint="default" w:ascii="Times New Roman" w:hAnsi="Times New Roman" w:cs="Times New Roman"/>
                <w:spacing w:val="-2"/>
                <w:sz w:val="22"/>
              </w:rPr>
              <w:t>公开依据</w:t>
            </w:r>
          </w:p>
        </w:tc>
        <w:tc>
          <w:tcPr>
            <w:tcW w:w="1256"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86"/>
              <w:rPr>
                <w:rFonts w:hint="default" w:ascii="Times New Roman" w:hAnsi="Times New Roman" w:cs="Times New Roman"/>
                <w:sz w:val="22"/>
              </w:rPr>
            </w:pPr>
            <w:r>
              <w:rPr>
                <w:rFonts w:hint="default" w:ascii="Times New Roman" w:hAnsi="Times New Roman" w:cs="Times New Roman"/>
                <w:sz w:val="22"/>
              </w:rPr>
              <w:t>公开时限</w:t>
            </w:r>
          </w:p>
        </w:tc>
        <w:tc>
          <w:tcPr>
            <w:tcW w:w="1182"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150"/>
              <w:rPr>
                <w:rFonts w:hint="default" w:ascii="Times New Roman" w:hAnsi="Times New Roman" w:cs="Times New Roman"/>
                <w:sz w:val="22"/>
              </w:rPr>
            </w:pPr>
            <w:r>
              <w:rPr>
                <w:rFonts w:hint="default" w:ascii="Times New Roman" w:hAnsi="Times New Roman" w:cs="Times New Roman"/>
                <w:sz w:val="22"/>
              </w:rPr>
              <w:t>公开主体</w:t>
            </w:r>
          </w:p>
        </w:tc>
        <w:tc>
          <w:tcPr>
            <w:tcW w:w="2001" w:type="dxa"/>
            <w:vMerge w:val="restart"/>
          </w:tcPr>
          <w:p>
            <w:pPr>
              <w:pStyle w:val="8"/>
              <w:rPr>
                <w:rFonts w:hint="default" w:ascii="Times New Roman" w:hAnsi="Times New Roman" w:cs="Times New Roman"/>
                <w:sz w:val="22"/>
              </w:rPr>
            </w:pPr>
          </w:p>
          <w:p>
            <w:pPr>
              <w:pStyle w:val="8"/>
              <w:rPr>
                <w:rFonts w:hint="default" w:ascii="Times New Roman" w:hAnsi="Times New Roman" w:cs="Times New Roman"/>
                <w:sz w:val="30"/>
              </w:rPr>
            </w:pPr>
          </w:p>
          <w:p>
            <w:pPr>
              <w:pStyle w:val="8"/>
              <w:ind w:left="230"/>
              <w:rPr>
                <w:rFonts w:hint="default" w:ascii="Times New Roman" w:hAnsi="Times New Roman" w:cs="Times New Roman"/>
                <w:sz w:val="22"/>
              </w:rPr>
            </w:pPr>
            <w:r>
              <w:rPr>
                <w:rFonts w:hint="default" w:ascii="Times New Roman" w:hAnsi="Times New Roman" w:cs="Times New Roman"/>
                <w:sz w:val="22"/>
              </w:rPr>
              <w:t>公开渠道和载体</w:t>
            </w:r>
          </w:p>
        </w:tc>
        <w:tc>
          <w:tcPr>
            <w:tcW w:w="1294" w:type="dxa"/>
            <w:gridSpan w:val="2"/>
          </w:tcPr>
          <w:p>
            <w:pPr>
              <w:pStyle w:val="8"/>
              <w:spacing w:before="24" w:line="272" w:lineRule="exact"/>
              <w:ind w:left="207"/>
              <w:rPr>
                <w:rFonts w:hint="default" w:ascii="Times New Roman" w:hAnsi="Times New Roman" w:cs="Times New Roman"/>
                <w:sz w:val="22"/>
              </w:rPr>
            </w:pPr>
            <w:r>
              <w:rPr>
                <w:rFonts w:hint="default" w:ascii="Times New Roman" w:hAnsi="Times New Roman" w:cs="Times New Roman"/>
                <w:sz w:val="22"/>
              </w:rPr>
              <w:t>公开对象</w:t>
            </w:r>
          </w:p>
        </w:tc>
        <w:tc>
          <w:tcPr>
            <w:tcW w:w="1001" w:type="dxa"/>
            <w:gridSpan w:val="2"/>
          </w:tcPr>
          <w:p>
            <w:pPr>
              <w:pStyle w:val="8"/>
              <w:spacing w:before="24" w:line="272" w:lineRule="exact"/>
              <w:ind w:left="60"/>
              <w:rPr>
                <w:rFonts w:hint="default" w:ascii="Times New Roman" w:hAnsi="Times New Roman" w:cs="Times New Roman"/>
                <w:sz w:val="22"/>
              </w:rPr>
            </w:pPr>
            <w:r>
              <w:rPr>
                <w:rFonts w:hint="default" w:ascii="Times New Roman" w:hAnsi="Times New Roman" w:cs="Times New Roman"/>
                <w:sz w:val="22"/>
              </w:rPr>
              <w:t>公开方式</w:t>
            </w:r>
          </w:p>
        </w:tc>
        <w:tc>
          <w:tcPr>
            <w:tcW w:w="930" w:type="dxa"/>
            <w:gridSpan w:val="2"/>
          </w:tcPr>
          <w:p>
            <w:pPr>
              <w:pStyle w:val="8"/>
              <w:spacing w:before="24" w:line="272" w:lineRule="exact"/>
              <w:ind w:left="24"/>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532" w:type="dxa"/>
            <w:vMerge w:val="continue"/>
            <w:tcBorders>
              <w:top w:val="nil"/>
            </w:tcBorders>
          </w:tcPr>
          <w:p>
            <w:pPr>
              <w:rPr>
                <w:rFonts w:hint="default" w:ascii="Times New Roman" w:hAnsi="Times New Roman" w:cs="Times New Roman"/>
                <w:sz w:val="2"/>
                <w:szCs w:val="2"/>
              </w:rPr>
            </w:pPr>
          </w:p>
        </w:tc>
        <w:tc>
          <w:tcPr>
            <w:tcW w:w="991" w:type="dxa"/>
          </w:tcPr>
          <w:p>
            <w:pPr>
              <w:pStyle w:val="8"/>
              <w:rPr>
                <w:rFonts w:hint="default" w:ascii="Times New Roman" w:hAnsi="Times New Roman" w:cs="Times New Roman"/>
                <w:sz w:val="22"/>
              </w:rPr>
            </w:pPr>
          </w:p>
          <w:p>
            <w:pPr>
              <w:pStyle w:val="8"/>
              <w:spacing w:before="182"/>
              <w:ind w:left="55"/>
              <w:rPr>
                <w:rFonts w:hint="default" w:ascii="Times New Roman" w:hAnsi="Times New Roman" w:cs="Times New Roman"/>
                <w:sz w:val="22"/>
              </w:rPr>
            </w:pPr>
            <w:r>
              <w:rPr>
                <w:rFonts w:hint="default" w:ascii="Times New Roman" w:hAnsi="Times New Roman" w:cs="Times New Roman"/>
                <w:sz w:val="22"/>
              </w:rPr>
              <w:t>一级事项</w:t>
            </w:r>
          </w:p>
        </w:tc>
        <w:tc>
          <w:tcPr>
            <w:tcW w:w="1584" w:type="dxa"/>
          </w:tcPr>
          <w:p>
            <w:pPr>
              <w:pStyle w:val="8"/>
              <w:rPr>
                <w:rFonts w:hint="default" w:ascii="Times New Roman" w:hAnsi="Times New Roman" w:cs="Times New Roman"/>
                <w:sz w:val="22"/>
              </w:rPr>
            </w:pPr>
          </w:p>
          <w:p>
            <w:pPr>
              <w:pStyle w:val="8"/>
              <w:spacing w:before="182"/>
              <w:ind w:left="350"/>
              <w:rPr>
                <w:rFonts w:hint="default" w:ascii="Times New Roman" w:hAnsi="Times New Roman" w:cs="Times New Roman"/>
                <w:sz w:val="22"/>
              </w:rPr>
            </w:pPr>
            <w:r>
              <w:rPr>
                <w:rFonts w:hint="default" w:ascii="Times New Roman" w:hAnsi="Times New Roman" w:cs="Times New Roman"/>
                <w:sz w:val="22"/>
              </w:rPr>
              <w:t>二级事项</w:t>
            </w:r>
          </w:p>
        </w:tc>
        <w:tc>
          <w:tcPr>
            <w:tcW w:w="1697" w:type="dxa"/>
            <w:vMerge w:val="continue"/>
            <w:tcBorders>
              <w:top w:val="nil"/>
            </w:tcBorders>
          </w:tcPr>
          <w:p>
            <w:pPr>
              <w:rPr>
                <w:rFonts w:hint="default" w:ascii="Times New Roman" w:hAnsi="Times New Roman" w:cs="Times New Roman"/>
                <w:sz w:val="2"/>
                <w:szCs w:val="2"/>
              </w:rPr>
            </w:pPr>
          </w:p>
        </w:tc>
        <w:tc>
          <w:tcPr>
            <w:tcW w:w="1647" w:type="dxa"/>
            <w:vMerge w:val="continue"/>
            <w:tcBorders>
              <w:top w:val="nil"/>
            </w:tcBorders>
          </w:tcPr>
          <w:p>
            <w:pPr>
              <w:rPr>
                <w:rFonts w:hint="default" w:ascii="Times New Roman" w:hAnsi="Times New Roman" w:cs="Times New Roman"/>
                <w:sz w:val="2"/>
                <w:szCs w:val="2"/>
              </w:rPr>
            </w:pPr>
          </w:p>
        </w:tc>
        <w:tc>
          <w:tcPr>
            <w:tcW w:w="1256" w:type="dxa"/>
            <w:vMerge w:val="continue"/>
            <w:tcBorders>
              <w:top w:val="nil"/>
            </w:tcBorders>
          </w:tcPr>
          <w:p>
            <w:pPr>
              <w:rPr>
                <w:rFonts w:hint="default" w:ascii="Times New Roman" w:hAnsi="Times New Roman" w:cs="Times New Roman"/>
                <w:sz w:val="2"/>
                <w:szCs w:val="2"/>
              </w:rPr>
            </w:pPr>
          </w:p>
        </w:tc>
        <w:tc>
          <w:tcPr>
            <w:tcW w:w="1182" w:type="dxa"/>
            <w:vMerge w:val="continue"/>
            <w:tcBorders>
              <w:top w:val="nil"/>
            </w:tcBorders>
          </w:tcPr>
          <w:p>
            <w:pPr>
              <w:rPr>
                <w:rFonts w:hint="default" w:ascii="Times New Roman" w:hAnsi="Times New Roman" w:cs="Times New Roman"/>
                <w:sz w:val="2"/>
                <w:szCs w:val="2"/>
              </w:rPr>
            </w:pPr>
          </w:p>
        </w:tc>
        <w:tc>
          <w:tcPr>
            <w:tcW w:w="2001" w:type="dxa"/>
            <w:vMerge w:val="continue"/>
            <w:tcBorders>
              <w:top w:val="nil"/>
            </w:tcBorders>
          </w:tcPr>
          <w:p>
            <w:pPr>
              <w:rPr>
                <w:rFonts w:hint="default" w:ascii="Times New Roman" w:hAnsi="Times New Roman" w:cs="Times New Roman"/>
                <w:sz w:val="2"/>
                <w:szCs w:val="2"/>
              </w:rPr>
            </w:pPr>
          </w:p>
        </w:tc>
        <w:tc>
          <w:tcPr>
            <w:tcW w:w="907" w:type="dxa"/>
          </w:tcPr>
          <w:p>
            <w:pPr>
              <w:pStyle w:val="8"/>
              <w:rPr>
                <w:rFonts w:hint="default" w:ascii="Times New Roman" w:hAnsi="Times New Roman" w:cs="Times New Roman"/>
                <w:sz w:val="22"/>
              </w:rPr>
            </w:pPr>
          </w:p>
          <w:p>
            <w:pPr>
              <w:pStyle w:val="8"/>
              <w:spacing w:before="182"/>
              <w:ind w:left="123"/>
              <w:rPr>
                <w:rFonts w:hint="default" w:ascii="Times New Roman" w:hAnsi="Times New Roman" w:cs="Times New Roman"/>
                <w:sz w:val="22"/>
              </w:rPr>
            </w:pPr>
            <w:r>
              <w:rPr>
                <w:rFonts w:hint="default" w:ascii="Times New Roman" w:hAnsi="Times New Roman" w:cs="Times New Roman"/>
                <w:sz w:val="22"/>
              </w:rPr>
              <w:t>全社会</w:t>
            </w:r>
          </w:p>
        </w:tc>
        <w:tc>
          <w:tcPr>
            <w:tcW w:w="387" w:type="dxa"/>
          </w:tcPr>
          <w:p>
            <w:pPr>
              <w:pStyle w:val="8"/>
              <w:spacing w:before="17" w:line="237" w:lineRule="auto"/>
              <w:ind w:left="82" w:right="71"/>
              <w:jc w:val="both"/>
              <w:rPr>
                <w:rFonts w:hint="default" w:ascii="Times New Roman" w:hAnsi="Times New Roman" w:cs="Times New Roman"/>
                <w:sz w:val="22"/>
              </w:rPr>
            </w:pPr>
            <w:r>
              <w:rPr>
                <w:rFonts w:hint="default" w:ascii="Times New Roman" w:hAnsi="Times New Roman" w:cs="Times New Roman"/>
                <w:sz w:val="22"/>
              </w:rPr>
              <w:t>特定群</w:t>
            </w:r>
          </w:p>
          <w:p>
            <w:pPr>
              <w:pStyle w:val="8"/>
              <w:spacing w:before="1" w:line="260" w:lineRule="exact"/>
              <w:ind w:left="82"/>
              <w:rPr>
                <w:rFonts w:hint="default" w:ascii="Times New Roman" w:hAnsi="Times New Roman" w:cs="Times New Roman"/>
                <w:sz w:val="22"/>
              </w:rPr>
            </w:pPr>
            <w:r>
              <w:rPr>
                <w:rFonts w:hint="default" w:ascii="Times New Roman" w:hAnsi="Times New Roman" w:cs="Times New Roman"/>
                <w:w w:val="100"/>
                <w:sz w:val="22"/>
              </w:rPr>
              <w:t>众</w:t>
            </w:r>
          </w:p>
        </w:tc>
        <w:tc>
          <w:tcPr>
            <w:tcW w:w="441" w:type="dxa"/>
          </w:tcPr>
          <w:p>
            <w:pPr>
              <w:pStyle w:val="8"/>
              <w:spacing w:before="10"/>
              <w:rPr>
                <w:rFonts w:hint="default" w:ascii="Times New Roman" w:hAnsi="Times New Roman" w:cs="Times New Roman"/>
                <w:sz w:val="25"/>
              </w:rPr>
            </w:pPr>
          </w:p>
          <w:p>
            <w:pPr>
              <w:pStyle w:val="8"/>
              <w:spacing w:line="237" w:lineRule="auto"/>
              <w:ind w:left="110" w:right="97"/>
              <w:rPr>
                <w:rFonts w:hint="default" w:ascii="Times New Roman" w:hAnsi="Times New Roman" w:cs="Times New Roman"/>
                <w:sz w:val="22"/>
              </w:rPr>
            </w:pPr>
            <w:r>
              <w:rPr>
                <w:rFonts w:hint="default" w:ascii="Times New Roman" w:hAnsi="Times New Roman" w:cs="Times New Roman"/>
                <w:sz w:val="22"/>
              </w:rPr>
              <w:t>主动</w:t>
            </w:r>
          </w:p>
        </w:tc>
        <w:tc>
          <w:tcPr>
            <w:tcW w:w="560" w:type="dxa"/>
          </w:tcPr>
          <w:p>
            <w:pPr>
              <w:pStyle w:val="8"/>
              <w:spacing w:before="154"/>
              <w:ind w:left="58" w:right="47"/>
              <w:jc w:val="both"/>
              <w:rPr>
                <w:rFonts w:hint="default" w:ascii="Times New Roman" w:hAnsi="Times New Roman" w:cs="Times New Roman"/>
                <w:sz w:val="22"/>
              </w:rPr>
            </w:pPr>
            <w:r>
              <w:rPr>
                <w:rFonts w:hint="default" w:ascii="Times New Roman" w:hAnsi="Times New Roman" w:cs="Times New Roman"/>
                <w:sz w:val="22"/>
              </w:rPr>
              <w:t>依申请公开</w:t>
            </w:r>
          </w:p>
        </w:tc>
        <w:tc>
          <w:tcPr>
            <w:tcW w:w="414" w:type="dxa"/>
          </w:tcPr>
          <w:p>
            <w:pPr>
              <w:pStyle w:val="8"/>
              <w:spacing w:before="10"/>
              <w:rPr>
                <w:rFonts w:hint="default" w:ascii="Times New Roman" w:hAnsi="Times New Roman" w:cs="Times New Roman"/>
                <w:sz w:val="25"/>
              </w:rPr>
            </w:pPr>
          </w:p>
          <w:p>
            <w:pPr>
              <w:pStyle w:val="8"/>
              <w:spacing w:line="237" w:lineRule="auto"/>
              <w:ind w:left="96" w:right="84"/>
              <w:rPr>
                <w:rFonts w:hint="default" w:ascii="Times New Roman" w:hAnsi="Times New Roman" w:cs="Times New Roman"/>
                <w:sz w:val="22"/>
              </w:rPr>
            </w:pPr>
            <w:r>
              <w:rPr>
                <w:rFonts w:hint="default" w:ascii="Times New Roman" w:hAnsi="Times New Roman" w:cs="Times New Roman"/>
                <w:sz w:val="22"/>
              </w:rPr>
              <w:t>县级</w:t>
            </w:r>
          </w:p>
        </w:tc>
        <w:tc>
          <w:tcPr>
            <w:tcW w:w="516" w:type="dxa"/>
          </w:tcPr>
          <w:p>
            <w:pPr>
              <w:pStyle w:val="8"/>
              <w:spacing w:before="3"/>
              <w:rPr>
                <w:rFonts w:hint="default" w:ascii="Times New Roman" w:hAnsi="Times New Roman" w:cs="Times New Roman"/>
                <w:sz w:val="24"/>
              </w:rPr>
            </w:pPr>
          </w:p>
          <w:p>
            <w:pPr>
              <w:pStyle w:val="8"/>
              <w:spacing w:line="266" w:lineRule="auto"/>
              <w:ind w:left="37" w:right="24"/>
              <w:rPr>
                <w:rFonts w:hint="default" w:ascii="Times New Roman" w:hAnsi="Times New Roman" w:cs="Times New Roman"/>
                <w:sz w:val="22"/>
              </w:rPr>
            </w:pPr>
            <w:r>
              <w:rPr>
                <w:rFonts w:hint="default" w:ascii="Times New Roman" w:hAnsi="Times New Roman" w:cs="Times New Roman"/>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3" w:hRule="atLeast"/>
        </w:trPr>
        <w:tc>
          <w:tcPr>
            <w:tcW w:w="53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
              <w:rPr>
                <w:rFonts w:hint="default" w:ascii="Times New Roman" w:hAnsi="Times New Roman" w:cs="Times New Roman"/>
                <w:sz w:val="25"/>
              </w:rPr>
            </w:pPr>
          </w:p>
          <w:p>
            <w:pPr>
              <w:pStyle w:val="8"/>
              <w:ind w:left="155"/>
              <w:rPr>
                <w:rFonts w:hint="default" w:ascii="Times New Roman" w:hAnsi="Times New Roman" w:cs="Times New Roman"/>
                <w:sz w:val="22"/>
              </w:rPr>
            </w:pPr>
            <w:r>
              <w:rPr>
                <w:rFonts w:hint="default" w:ascii="Times New Roman" w:hAnsi="Times New Roman" w:cs="Times New Roman"/>
                <w:sz w:val="22"/>
              </w:rPr>
              <w:t>13</w:t>
            </w:r>
          </w:p>
        </w:tc>
        <w:tc>
          <w:tcPr>
            <w:tcW w:w="991"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
              <w:rPr>
                <w:rFonts w:hint="default" w:ascii="Times New Roman" w:hAnsi="Times New Roman" w:cs="Times New Roman"/>
                <w:sz w:val="25"/>
              </w:rPr>
            </w:pPr>
          </w:p>
          <w:p>
            <w:pPr>
              <w:pStyle w:val="8"/>
              <w:ind w:left="55"/>
              <w:rPr>
                <w:rFonts w:hint="default" w:ascii="Times New Roman" w:hAnsi="Times New Roman" w:cs="Times New Roman"/>
                <w:sz w:val="22"/>
              </w:rPr>
            </w:pPr>
            <w:r>
              <w:rPr>
                <w:rFonts w:hint="default" w:ascii="Times New Roman" w:hAnsi="Times New Roman" w:cs="Times New Roman"/>
                <w:sz w:val="22"/>
              </w:rPr>
              <w:t>监督管理</w:t>
            </w:r>
          </w:p>
        </w:tc>
        <w:tc>
          <w:tcPr>
            <w:tcW w:w="1584"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
              <w:rPr>
                <w:rFonts w:hint="default" w:ascii="Times New Roman" w:hAnsi="Times New Roman" w:cs="Times New Roman"/>
                <w:sz w:val="25"/>
              </w:rPr>
            </w:pPr>
          </w:p>
          <w:p>
            <w:pPr>
              <w:pStyle w:val="8"/>
              <w:ind w:left="350"/>
              <w:rPr>
                <w:rFonts w:hint="default" w:ascii="Times New Roman" w:hAnsi="Times New Roman" w:cs="Times New Roman"/>
                <w:sz w:val="22"/>
              </w:rPr>
            </w:pPr>
            <w:r>
              <w:rPr>
                <w:rFonts w:hint="default" w:ascii="Times New Roman" w:hAnsi="Times New Roman" w:cs="Times New Roman"/>
                <w:sz w:val="22"/>
              </w:rPr>
              <w:t>监督举报</w:t>
            </w:r>
          </w:p>
        </w:tc>
        <w:tc>
          <w:tcPr>
            <w:tcW w:w="169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3"/>
              <w:rPr>
                <w:rFonts w:hint="default" w:ascii="Times New Roman" w:hAnsi="Times New Roman" w:cs="Times New Roman"/>
                <w:sz w:val="23"/>
              </w:rPr>
            </w:pPr>
          </w:p>
          <w:p>
            <w:pPr>
              <w:pStyle w:val="8"/>
              <w:spacing w:line="266" w:lineRule="auto"/>
              <w:ind w:left="14" w:right="1"/>
              <w:rPr>
                <w:rFonts w:hint="default" w:ascii="Times New Roman" w:hAnsi="Times New Roman" w:cs="Times New Roman"/>
                <w:sz w:val="22"/>
              </w:rPr>
            </w:pPr>
            <w:r>
              <w:rPr>
                <w:rFonts w:hint="default" w:ascii="Times New Roman" w:hAnsi="Times New Roman" w:cs="Times New Roman"/>
                <w:spacing w:val="-49"/>
                <w:sz w:val="22"/>
              </w:rPr>
              <w:t>·</w:t>
            </w:r>
            <w:r>
              <w:rPr>
                <w:rFonts w:hint="eastAsia" w:ascii="宋体" w:hAnsi="宋体" w:eastAsia="宋体" w:cs="宋体"/>
                <w:spacing w:val="-2"/>
                <w:sz w:val="22"/>
              </w:rPr>
              <w:t>•</w:t>
            </w:r>
            <w:r>
              <w:rPr>
                <w:rFonts w:hint="default" w:ascii="Times New Roman" w:hAnsi="Times New Roman" w:cs="Times New Roman"/>
                <w:spacing w:val="-11"/>
                <w:sz w:val="22"/>
              </w:rPr>
              <w:t>公开单位、单位</w:t>
            </w:r>
            <w:r>
              <w:rPr>
                <w:rFonts w:hint="default" w:ascii="Times New Roman" w:hAnsi="Times New Roman" w:cs="Times New Roman"/>
                <w:spacing w:val="-3"/>
                <w:sz w:val="22"/>
              </w:rPr>
              <w:t>监督举报电话和12317</w:t>
            </w:r>
            <w:r>
              <w:rPr>
                <w:rFonts w:hint="default" w:ascii="Times New Roman" w:hAnsi="Times New Roman" w:cs="Times New Roman"/>
                <w:spacing w:val="-13"/>
                <w:sz w:val="22"/>
              </w:rPr>
              <w:t xml:space="preserve"> 监督举报电话</w:t>
            </w:r>
          </w:p>
          <w:p>
            <w:pPr>
              <w:pStyle w:val="8"/>
              <w:spacing w:line="266" w:lineRule="auto"/>
              <w:ind w:left="14" w:right="1"/>
              <w:rPr>
                <w:rFonts w:hint="default" w:ascii="Times New Roman" w:hAnsi="Times New Roman" w:cs="Times New Roman"/>
                <w:sz w:val="22"/>
              </w:rPr>
            </w:pPr>
            <w:r>
              <w:rPr>
                <w:rFonts w:hint="default" w:ascii="Times New Roman" w:hAnsi="Times New Roman" w:cs="Times New Roman"/>
                <w:spacing w:val="-94"/>
                <w:sz w:val="22"/>
              </w:rPr>
              <w:t>·</w:t>
            </w:r>
            <w:r>
              <w:rPr>
                <w:rFonts w:hint="eastAsia" w:ascii="宋体" w:hAnsi="宋体" w:eastAsia="宋体" w:cs="宋体"/>
                <w:spacing w:val="-2"/>
                <w:sz w:val="22"/>
              </w:rPr>
              <w:t>•</w:t>
            </w:r>
            <w:r>
              <w:rPr>
                <w:rFonts w:hint="default" w:ascii="Times New Roman" w:hAnsi="Times New Roman" w:cs="Times New Roman"/>
                <w:spacing w:val="-5"/>
                <w:sz w:val="22"/>
              </w:rPr>
              <w:t>举报受理办理结</w:t>
            </w:r>
            <w:r>
              <w:rPr>
                <w:rFonts w:hint="default" w:ascii="Times New Roman" w:hAnsi="Times New Roman" w:cs="Times New Roman"/>
                <w:sz w:val="22"/>
              </w:rPr>
              <w:t>果</w:t>
            </w:r>
          </w:p>
        </w:tc>
        <w:tc>
          <w:tcPr>
            <w:tcW w:w="1647"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71" w:line="266" w:lineRule="auto"/>
              <w:ind w:left="14" w:right="79"/>
              <w:rPr>
                <w:rFonts w:hint="default" w:ascii="Times New Roman" w:hAnsi="Times New Roman" w:cs="Times New Roman"/>
                <w:sz w:val="22"/>
              </w:rPr>
            </w:pPr>
            <w:r>
              <w:rPr>
                <w:rFonts w:hint="default" w:ascii="Times New Roman" w:hAnsi="Times New Roman" w:cs="Times New Roman"/>
                <w:spacing w:val="-3"/>
                <w:sz w:val="22"/>
              </w:rPr>
              <w:t xml:space="preserve">《国务院扶贫 </w:t>
            </w:r>
            <w:r>
              <w:rPr>
                <w:rFonts w:hint="default" w:ascii="Times New Roman" w:hAnsi="Times New Roman" w:cs="Times New Roman"/>
                <w:spacing w:val="-5"/>
                <w:sz w:val="22"/>
              </w:rPr>
              <w:t>办、财政部关于完善扶贫资金项目公告公示制度</w:t>
            </w:r>
            <w:r>
              <w:rPr>
                <w:rFonts w:hint="default" w:ascii="Times New Roman" w:hAnsi="Times New Roman" w:cs="Times New Roman"/>
                <w:spacing w:val="-3"/>
                <w:sz w:val="22"/>
              </w:rPr>
              <w:t>的指导意见》</w:t>
            </w:r>
          </w:p>
        </w:tc>
        <w:tc>
          <w:tcPr>
            <w:tcW w:w="1256"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11"/>
              <w:rPr>
                <w:rFonts w:hint="default" w:ascii="Times New Roman" w:hAnsi="Times New Roman" w:cs="Times New Roman"/>
                <w:sz w:val="19"/>
              </w:rPr>
            </w:pPr>
          </w:p>
          <w:p>
            <w:pPr>
              <w:pStyle w:val="8"/>
              <w:spacing w:line="266" w:lineRule="auto"/>
              <w:ind w:left="14" w:right="3"/>
              <w:jc w:val="both"/>
              <w:rPr>
                <w:rFonts w:hint="default" w:ascii="Times New Roman" w:hAnsi="Times New Roman" w:cs="Times New Roman"/>
                <w:sz w:val="22"/>
              </w:rPr>
            </w:pPr>
            <w:r>
              <w:rPr>
                <w:rFonts w:hint="default" w:ascii="Times New Roman" w:hAnsi="Times New Roman" w:cs="Times New Roman"/>
                <w:spacing w:val="-25"/>
                <w:sz w:val="22"/>
              </w:rPr>
              <w:t>信息形成</w:t>
            </w:r>
            <w:r>
              <w:rPr>
                <w:rFonts w:hint="default" w:ascii="Times New Roman" w:hAnsi="Times New Roman" w:cs="Times New Roman"/>
                <w:spacing w:val="-3"/>
                <w:sz w:val="22"/>
              </w:rPr>
              <w:t>（</w:t>
            </w:r>
            <w:r>
              <w:rPr>
                <w:rFonts w:hint="default" w:ascii="Times New Roman" w:hAnsi="Times New Roman" w:cs="Times New Roman"/>
                <w:spacing w:val="-15"/>
                <w:sz w:val="22"/>
              </w:rPr>
              <w:t>变</w:t>
            </w:r>
            <w:r>
              <w:rPr>
                <w:rFonts w:hint="default" w:ascii="Times New Roman" w:hAnsi="Times New Roman" w:cs="Times New Roman"/>
                <w:sz w:val="22"/>
              </w:rPr>
              <w:t>更）20</w:t>
            </w:r>
            <w:r>
              <w:rPr>
                <w:rFonts w:hint="default" w:ascii="Times New Roman" w:hAnsi="Times New Roman" w:cs="Times New Roman"/>
                <w:spacing w:val="-20"/>
                <w:sz w:val="22"/>
              </w:rPr>
              <w:t xml:space="preserve"> 个工</w:t>
            </w:r>
            <w:r>
              <w:rPr>
                <w:rFonts w:hint="default" w:ascii="Times New Roman" w:hAnsi="Times New Roman" w:cs="Times New Roman"/>
                <w:spacing w:val="-8"/>
                <w:sz w:val="22"/>
              </w:rPr>
              <w:t>作日内</w:t>
            </w:r>
          </w:p>
        </w:tc>
        <w:tc>
          <w:tcPr>
            <w:tcW w:w="1182" w:type="dxa"/>
          </w:tcPr>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rPr>
                <w:rFonts w:hint="default" w:ascii="Times New Roman" w:hAnsi="Times New Roman" w:cs="Times New Roman"/>
                <w:sz w:val="22"/>
              </w:rPr>
            </w:pPr>
          </w:p>
          <w:p>
            <w:pPr>
              <w:pStyle w:val="8"/>
              <w:spacing w:before="4"/>
              <w:rPr>
                <w:rFonts w:hint="default" w:ascii="Times New Roman" w:hAnsi="Times New Roman" w:cs="Times New Roman"/>
                <w:sz w:val="28"/>
              </w:rPr>
            </w:pPr>
          </w:p>
          <w:p>
            <w:pPr>
              <w:pStyle w:val="8"/>
              <w:spacing w:before="1" w:line="266" w:lineRule="auto"/>
              <w:ind w:left="15" w:right="52"/>
              <w:jc w:val="both"/>
              <w:rPr>
                <w:rFonts w:hint="default" w:ascii="Times New Roman" w:hAnsi="Times New Roman" w:cs="Times New Roman"/>
                <w:sz w:val="22"/>
              </w:rPr>
            </w:pPr>
            <w:r>
              <w:rPr>
                <w:rFonts w:hint="eastAsia" w:ascii="Times New Roman" w:hAnsi="Times New Roman" w:cs="Times New Roman"/>
                <w:sz w:val="22"/>
                <w:lang w:eastAsia="zh-CN"/>
              </w:rPr>
              <w:t>区</w:t>
            </w:r>
            <w:r>
              <w:rPr>
                <w:rFonts w:hint="default" w:ascii="Times New Roman" w:hAnsi="Times New Roman" w:cs="Times New Roman"/>
                <w:sz w:val="22"/>
              </w:rPr>
              <w:t>级扶贫部门、乡镇人民政府、村委会</w:t>
            </w:r>
          </w:p>
        </w:tc>
        <w:tc>
          <w:tcPr>
            <w:tcW w:w="2001" w:type="dxa"/>
          </w:tcPr>
          <w:p>
            <w:pPr>
              <w:pStyle w:val="8"/>
              <w:numPr>
                <w:ilvl w:val="0"/>
                <w:numId w:val="13"/>
              </w:numPr>
              <w:tabs>
                <w:tab w:val="left" w:pos="237"/>
              </w:tabs>
              <w:spacing w:before="31" w:after="0" w:line="240" w:lineRule="auto"/>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政府网站</w:t>
            </w:r>
          </w:p>
          <w:p>
            <w:pPr>
              <w:pStyle w:val="8"/>
              <w:spacing w:before="31"/>
              <w:ind w:left="14"/>
              <w:rPr>
                <w:rFonts w:hint="default" w:ascii="Times New Roman" w:hAnsi="Times New Roman" w:cs="Times New Roman"/>
                <w:sz w:val="22"/>
              </w:rPr>
            </w:pPr>
            <w:r>
              <w:rPr>
                <w:rFonts w:hint="default" w:ascii="Times New Roman" w:hAnsi="Times New Roman" w:cs="Times New Roman"/>
                <w:spacing w:val="-2"/>
                <w:sz w:val="22"/>
              </w:rPr>
              <w:t>□政府公报</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□两微一端</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□发布会/听证会</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□广播电视</w:t>
            </w:r>
          </w:p>
          <w:p>
            <w:pPr>
              <w:pStyle w:val="8"/>
              <w:spacing w:before="30"/>
              <w:ind w:left="14"/>
              <w:rPr>
                <w:rFonts w:hint="default" w:ascii="Times New Roman" w:hAnsi="Times New Roman" w:cs="Times New Roman"/>
                <w:sz w:val="22"/>
              </w:rPr>
            </w:pPr>
            <w:r>
              <w:rPr>
                <w:rFonts w:hint="default" w:ascii="Times New Roman" w:hAnsi="Times New Roman" w:cs="Times New Roman"/>
                <w:spacing w:val="-2"/>
                <w:sz w:val="22"/>
              </w:rPr>
              <w:t>□纸质媒体</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□公开查阅点</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□政务服务中心</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□便民服务站</w:t>
            </w:r>
          </w:p>
          <w:p>
            <w:pPr>
              <w:pStyle w:val="8"/>
              <w:spacing w:before="31"/>
              <w:ind w:left="14"/>
              <w:rPr>
                <w:rFonts w:hint="default" w:ascii="Times New Roman" w:hAnsi="Times New Roman" w:cs="Times New Roman"/>
                <w:sz w:val="22"/>
              </w:rPr>
            </w:pPr>
            <w:r>
              <w:rPr>
                <w:rFonts w:hint="default" w:ascii="Times New Roman" w:hAnsi="Times New Roman" w:cs="Times New Roman"/>
                <w:sz w:val="22"/>
              </w:rPr>
              <w:t>□入户/现场</w:t>
            </w:r>
          </w:p>
          <w:p>
            <w:pPr>
              <w:pStyle w:val="8"/>
              <w:numPr>
                <w:ilvl w:val="0"/>
                <w:numId w:val="13"/>
              </w:numPr>
              <w:tabs>
                <w:tab w:val="left" w:pos="237"/>
              </w:tabs>
              <w:spacing w:before="30" w:after="0" w:line="240" w:lineRule="auto"/>
              <w:ind w:left="236" w:right="0" w:hanging="223"/>
              <w:jc w:val="left"/>
              <w:rPr>
                <w:rFonts w:hint="default" w:ascii="Times New Roman" w:hAnsi="Times New Roman" w:cs="Times New Roman"/>
                <w:sz w:val="22"/>
              </w:rPr>
            </w:pPr>
            <w:r>
              <w:rPr>
                <w:rFonts w:hint="default" w:ascii="Times New Roman" w:hAnsi="Times New Roman" w:cs="Times New Roman"/>
                <w:spacing w:val="-2"/>
                <w:sz w:val="22"/>
              </w:rPr>
              <w:t>社区</w:t>
            </w:r>
            <w:r>
              <w:rPr>
                <w:rFonts w:hint="default" w:ascii="Times New Roman" w:hAnsi="Times New Roman" w:cs="Times New Roman"/>
                <w:sz w:val="22"/>
              </w:rPr>
              <w:t>/</w:t>
            </w:r>
            <w:r>
              <w:rPr>
                <w:rFonts w:hint="default" w:ascii="Times New Roman" w:hAnsi="Times New Roman" w:cs="Times New Roman"/>
                <w:spacing w:val="-2"/>
                <w:sz w:val="22"/>
              </w:rPr>
              <w:t>企事业单位</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/村公示栏（电子屏</w:t>
            </w:r>
          </w:p>
          <w:p>
            <w:pPr>
              <w:pStyle w:val="8"/>
              <w:spacing w:before="30"/>
              <w:ind w:left="14"/>
              <w:rPr>
                <w:rFonts w:hint="default" w:ascii="Times New Roman" w:hAnsi="Times New Roman" w:cs="Times New Roman"/>
                <w:sz w:val="22"/>
              </w:rPr>
            </w:pPr>
            <w:r>
              <w:rPr>
                <w:rFonts w:hint="default" w:ascii="Times New Roman" w:hAnsi="Times New Roman" w:cs="Times New Roman"/>
                <w:sz w:val="22"/>
              </w:rPr>
              <w:t>□精准推送</w:t>
            </w:r>
          </w:p>
          <w:p>
            <w:pPr>
              <w:pStyle w:val="8"/>
              <w:spacing w:before="30" w:line="275" w:lineRule="exact"/>
              <w:ind w:left="14"/>
              <w:rPr>
                <w:rFonts w:hint="default" w:ascii="Times New Roman" w:hAnsi="Times New Roman" w:cs="Times New Roman"/>
                <w:sz w:val="22"/>
              </w:rPr>
            </w:pPr>
            <w:r>
              <w:rPr>
                <w:rFonts w:hint="default" w:ascii="Times New Roman" w:hAnsi="Times New Roman" w:cs="Times New Roman"/>
                <w:sz w:val="22"/>
              </w:rPr>
              <w:t>□其他</w:t>
            </w:r>
          </w:p>
        </w:tc>
        <w:tc>
          <w:tcPr>
            <w:tcW w:w="907"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41"/>
              <w:ind w:left="8"/>
              <w:jc w:val="center"/>
              <w:rPr>
                <w:rFonts w:hint="default" w:ascii="Times New Roman" w:hAnsi="Times New Roman" w:cs="Times New Roman"/>
                <w:sz w:val="22"/>
              </w:rPr>
            </w:pPr>
            <w:r>
              <w:rPr>
                <w:rFonts w:hint="default" w:ascii="Times New Roman" w:hAnsi="Times New Roman" w:cs="Times New Roman"/>
                <w:w w:val="100"/>
                <w:sz w:val="22"/>
              </w:rPr>
              <w:t>√</w:t>
            </w: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1"/>
              <w:rPr>
                <w:rFonts w:hint="default" w:ascii="Times New Roman" w:hAnsi="Times New Roman" w:cs="Times New Roman"/>
                <w:sz w:val="26"/>
              </w:rPr>
            </w:pPr>
          </w:p>
          <w:p>
            <w:pPr>
              <w:pStyle w:val="8"/>
              <w:ind w:left="-127"/>
              <w:rPr>
                <w:rFonts w:hint="default" w:ascii="Times New Roman" w:hAnsi="Times New Roman" w:cs="Times New Roman"/>
                <w:sz w:val="22"/>
              </w:rPr>
            </w:pPr>
            <w:r>
              <w:rPr>
                <w:rFonts w:hint="default" w:ascii="Times New Roman" w:hAnsi="Times New Roman" w:cs="Times New Roman"/>
                <w:w w:val="100"/>
                <w:sz w:val="22"/>
              </w:rPr>
              <w:t>）</w:t>
            </w:r>
          </w:p>
        </w:tc>
        <w:tc>
          <w:tcPr>
            <w:tcW w:w="387" w:type="dxa"/>
          </w:tcPr>
          <w:p>
            <w:pPr>
              <w:pStyle w:val="8"/>
              <w:rPr>
                <w:rFonts w:hint="default" w:ascii="Times New Roman" w:hAnsi="Times New Roman" w:cs="Times New Roman"/>
                <w:sz w:val="22"/>
              </w:rPr>
            </w:pPr>
          </w:p>
        </w:tc>
        <w:tc>
          <w:tcPr>
            <w:tcW w:w="441"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41"/>
              <w:ind w:left="7"/>
              <w:jc w:val="center"/>
              <w:rPr>
                <w:rFonts w:hint="default" w:ascii="Times New Roman" w:hAnsi="Times New Roman" w:cs="Times New Roman"/>
                <w:sz w:val="22"/>
              </w:rPr>
            </w:pPr>
            <w:r>
              <w:rPr>
                <w:rFonts w:hint="default" w:ascii="Times New Roman" w:hAnsi="Times New Roman" w:cs="Times New Roman"/>
                <w:w w:val="100"/>
                <w:sz w:val="22"/>
              </w:rPr>
              <w:t>√</w:t>
            </w:r>
          </w:p>
        </w:tc>
        <w:tc>
          <w:tcPr>
            <w:tcW w:w="560" w:type="dxa"/>
          </w:tcPr>
          <w:p>
            <w:pPr>
              <w:pStyle w:val="8"/>
              <w:rPr>
                <w:rFonts w:hint="default" w:ascii="Times New Roman" w:hAnsi="Times New Roman" w:cs="Times New Roman"/>
                <w:sz w:val="22"/>
              </w:rPr>
            </w:pPr>
          </w:p>
        </w:tc>
        <w:tc>
          <w:tcPr>
            <w:tcW w:w="414"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41"/>
              <w:ind w:left="10"/>
              <w:jc w:val="center"/>
              <w:rPr>
                <w:rFonts w:hint="default" w:ascii="Times New Roman" w:hAnsi="Times New Roman" w:cs="Times New Roman"/>
                <w:sz w:val="22"/>
              </w:rPr>
            </w:pPr>
            <w:r>
              <w:rPr>
                <w:rFonts w:hint="default" w:ascii="Times New Roman" w:hAnsi="Times New Roman" w:cs="Times New Roman"/>
                <w:w w:val="100"/>
                <w:sz w:val="22"/>
              </w:rPr>
              <w:t>√</w:t>
            </w:r>
          </w:p>
        </w:tc>
        <w:tc>
          <w:tcPr>
            <w:tcW w:w="516" w:type="dxa"/>
          </w:tcPr>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rPr>
                <w:rFonts w:hint="default" w:ascii="Times New Roman" w:hAnsi="Times New Roman" w:cs="Times New Roman"/>
                <w:sz w:val="24"/>
              </w:rPr>
            </w:pPr>
          </w:p>
          <w:p>
            <w:pPr>
              <w:pStyle w:val="8"/>
              <w:spacing w:before="141"/>
              <w:ind w:left="11"/>
              <w:jc w:val="center"/>
              <w:rPr>
                <w:rFonts w:hint="default" w:ascii="Times New Roman" w:hAnsi="Times New Roman" w:cs="Times New Roman"/>
                <w:sz w:val="22"/>
              </w:rPr>
            </w:pPr>
            <w:r>
              <w:rPr>
                <w:rFonts w:hint="default" w:ascii="Times New Roman" w:hAnsi="Times New Roman" w:cs="Times New Roman"/>
                <w:w w:val="100"/>
                <w:sz w:val="22"/>
              </w:rPr>
              <w:t>√</w:t>
            </w:r>
          </w:p>
        </w:tc>
      </w:tr>
    </w:tbl>
    <w:p>
      <w:pPr>
        <w:spacing w:after="0"/>
        <w:jc w:val="both"/>
        <w:rPr>
          <w:rFonts w:hint="default" w:ascii="Times New Roman" w:hAnsi="Times New Roman" w:cs="Times New Roman"/>
          <w:sz w:val="22"/>
        </w:rPr>
        <w:sectPr>
          <w:pgSz w:w="16840" w:h="11910" w:orient="landscape"/>
          <w:pgMar w:top="1100" w:right="1240" w:bottom="860" w:left="1020" w:header="0" w:footer="668" w:gutter="0"/>
        </w:sectPr>
      </w:pPr>
    </w:p>
    <w:p>
      <w:pPr>
        <w:pStyle w:val="3"/>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sz w:val="20"/>
        </w:rPr>
      </w:pPr>
    </w:p>
    <w:p>
      <w:pPr>
        <w:pStyle w:val="3"/>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sz w:val="20"/>
          <w:lang w:val="en-US" w:eastAsia="zh-CN"/>
        </w:rPr>
        <w:t xml:space="preserve"> </w:t>
      </w:r>
      <w:r>
        <w:rPr>
          <w:rFonts w:hint="eastAsia" w:ascii="仿宋_GB2312" w:hAnsi="仿宋_GB2312" w:eastAsia="仿宋_GB2312" w:cs="仿宋_GB2312"/>
          <w:sz w:val="32"/>
          <w:szCs w:val="32"/>
          <w:lang w:val="en-US" w:eastAsia="zh-CN"/>
        </w:rPr>
        <w:t xml:space="preserve">  （此页无正文）</w:t>
      </w:r>
    </w:p>
    <w:p>
      <w:pPr>
        <w:pStyle w:val="3"/>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 xml:space="preserve">      </w:t>
      </w: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bidi w:val="0"/>
        <w:rPr>
          <w:rFonts w:hint="default" w:ascii="宋体" w:hAnsi="宋体" w:eastAsia="宋体" w:cs="宋体"/>
          <w:sz w:val="22"/>
          <w:szCs w:val="22"/>
          <w:lang w:val="zh-CN" w:eastAsia="zh-CN" w:bidi="zh-CN"/>
        </w:rPr>
      </w:pPr>
    </w:p>
    <w:p>
      <w:pPr>
        <w:bidi w:val="0"/>
        <w:rPr>
          <w:rFonts w:hint="default"/>
          <w:lang w:val="zh-CN" w:eastAsia="zh-CN"/>
        </w:rPr>
      </w:pPr>
    </w:p>
    <w:p>
      <w:pPr>
        <w:bidi w:val="0"/>
        <w:rPr>
          <w:rFonts w:hint="default"/>
          <w:lang w:val="zh-CN" w:eastAsia="zh-CN"/>
        </w:rPr>
      </w:pPr>
    </w:p>
    <w:p>
      <w:pPr>
        <w:bidi w:val="0"/>
        <w:rPr>
          <w:rFonts w:hint="default"/>
          <w:lang w:val="zh-CN" w:eastAsia="zh-CN"/>
        </w:rPr>
      </w:pPr>
    </w:p>
    <w:p>
      <w:pPr>
        <w:bidi w:val="0"/>
        <w:rPr>
          <w:rFonts w:hint="default"/>
          <w:lang w:val="zh-CN" w:eastAsia="zh-CN"/>
        </w:rPr>
      </w:pPr>
    </w:p>
    <w:p>
      <w:pPr>
        <w:bidi w:val="0"/>
        <w:rPr>
          <w:rFonts w:hint="default"/>
          <w:lang w:val="zh-CN" w:eastAsia="zh-CN"/>
        </w:rPr>
      </w:pPr>
      <w:r>
        <w:rPr>
          <w:rFonts w:ascii="Times New Roman" w:hAnsi="Times New Roman" w:eastAsia="仿宋_GB2312"/>
          <w:color w:val="FF0000"/>
          <w:sz w:val="28"/>
          <w:szCs w:val="28"/>
        </w:rPr>
        <w:pict>
          <v:group id="_x0000_s1036" o:spid="_x0000_s1036" o:spt="203" style="position:absolute;left:0pt;margin-left:68.25pt;margin-top:742.8pt;height:28.2pt;width:454.1pt;mso-position-horizontal-relative:page;mso-position-vertical-relative:page;z-index:251659264;mso-width-relative:page;mso-height-relative:page;" coordorigin="1542,14195" coordsize="8827,579" o:gfxdata="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&#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UPzYj2gAAAA4BAAAPAAAAAAAAAAEAIAAAACIAAABk&#10;cnMvZG93bnJldi54bWxQSwECFAAUAAAACACHTuJAHblO7nYCAADYBgAADgAAAAAAAAABACAAAAAp&#10;AQAAZHJzL2Uyb0RvYy54bWxQSwUGAAAAAAYABgBZAQAAEQYAAAAA&#10;">
            <o:lock v:ext="edit" aspectratio="f"/>
            <v:line id="_x0000_s1037" o:spid="_x0000_s1037" o:spt="20" style="position:absolute;left:1553;top:14195;flip:y;height:0;width:8816;" filled="f" stroked="t" coordsize="21600,21600" o:gfxdata="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XhEs7sAAADa&#10;AAAADwAAAAAAAAABACAAAAAiAAAAZHJzL2Rvd25yZXYueG1sUEsBAhQAFAAAAAgAh07iQDMvBZ47&#10;AAAAOQAAABAAAAAAAAAAAQAgAAAACgEAAGRycy9zaGFwZXhtbC54bWxQSwUGAAAAAAYABgBbAQAA&#10;tAMAAAAA&#10;">
              <v:path arrowok="t"/>
              <v:fill on="f" focussize="0,0"/>
              <v:stroke weight="1.13385826771654pt"/>
              <v:imagedata o:title=""/>
              <o:lock v:ext="edit" aspectratio="f"/>
            </v:line>
            <v:line id="_x0000_s1038" o:spid="_x0000_s1038" o:spt="20" style="position:absolute;left:1542;top:14774;flip:y;height:0;width:8815;" filled="f" stroked="t" coordsize="21600,21600" o:gfxdata="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jThKLsAAADa&#10;AAAADwAAAAAAAAABACAAAAAiAAAAZHJzL2Rvd25yZXYueG1sUEsBAhQAFAAAAAgAh07iQDMvBZ47&#10;AAAAOQAAABAAAAAAAAAAAQAgAAAACgEAAGRycy9zaGFwZXhtbC54bWxQSwUGAAAAAAYABgBbAQAA&#10;tAMAAAAA&#10;">
              <v:path arrowok="t"/>
              <v:fill on="f" focussize="0,0"/>
              <v:stroke weight="1.13385826771654pt"/>
              <v:imagedata o:title=""/>
              <o:lock v:ext="edit" aspectratio="f"/>
            </v:line>
          </v:group>
        </w:pict>
      </w:r>
    </w:p>
    <w:p>
      <w:pPr>
        <w:rPr>
          <w:rFonts w:hint="eastAsia" w:ascii="仿宋_GB2312" w:hAnsi="仿宋_GB2312" w:eastAsia="仿宋_GB2312" w:cs="仿宋_GB2312"/>
          <w:color w:val="auto"/>
          <w:kern w:val="2"/>
          <w:sz w:val="32"/>
          <w:szCs w:val="32"/>
          <w:lang w:val="en-US" w:eastAsia="zh-CN" w:bidi="ar-SA"/>
        </w:rPr>
      </w:pPr>
      <w:r>
        <w:rPr>
          <w:rFonts w:ascii="Times New Roman" w:hAnsi="Times New Roman" w:eastAsia="仿宋_GB2312"/>
          <w:color w:val="auto"/>
          <w:sz w:val="28"/>
          <w:szCs w:val="28"/>
        </w:rPr>
        <w:t>三门峡市城乡一体化示范区</w:t>
      </w:r>
      <w:r>
        <w:rPr>
          <w:rFonts w:hint="eastAsia" w:ascii="Times New Roman" w:hAnsi="Times New Roman" w:eastAsia="仿宋_GB2312"/>
          <w:color w:val="auto"/>
          <w:sz w:val="28"/>
          <w:szCs w:val="28"/>
          <w:lang w:eastAsia="zh-CN"/>
        </w:rPr>
        <w:t>扶贫开发</w:t>
      </w:r>
      <w:r>
        <w:rPr>
          <w:rFonts w:ascii="Times New Roman" w:hAnsi="Times New Roman" w:eastAsia="仿宋_GB2312"/>
          <w:color w:val="auto"/>
          <w:sz w:val="28"/>
          <w:szCs w:val="28"/>
        </w:rPr>
        <w:t xml:space="preserve">办公室  </w:t>
      </w:r>
      <w:r>
        <w:rPr>
          <w:rFonts w:hint="eastAsia" w:ascii="Times New Roman" w:hAnsi="Times New Roman" w:eastAsia="仿宋_GB2312"/>
          <w:color w:val="auto"/>
          <w:sz w:val="28"/>
          <w:szCs w:val="28"/>
          <w:lang w:val="en-US" w:eastAsia="zh-CN"/>
        </w:rPr>
        <w:t xml:space="preserve">      </w:t>
      </w:r>
      <w:r>
        <w:rPr>
          <w:rFonts w:ascii="Times New Roman" w:hAnsi="Times New Roman" w:eastAsia="仿宋_GB2312"/>
          <w:color w:val="auto"/>
          <w:spacing w:val="-16"/>
          <w:sz w:val="28"/>
          <w:szCs w:val="28"/>
        </w:rPr>
        <w:t>20</w:t>
      </w:r>
      <w:r>
        <w:rPr>
          <w:rFonts w:hint="eastAsia" w:ascii="Times New Roman" w:hAnsi="Times New Roman" w:eastAsia="仿宋_GB2312"/>
          <w:color w:val="auto"/>
          <w:spacing w:val="-16"/>
          <w:sz w:val="28"/>
          <w:szCs w:val="28"/>
          <w:lang w:val="en-US" w:eastAsia="zh-CN"/>
        </w:rPr>
        <w:t>20</w:t>
      </w:r>
      <w:r>
        <w:rPr>
          <w:rFonts w:ascii="Times New Roman" w:hAnsi="Times New Roman" w:eastAsia="仿宋_GB2312"/>
          <w:color w:val="auto"/>
          <w:spacing w:val="-16"/>
          <w:sz w:val="28"/>
          <w:szCs w:val="28"/>
        </w:rPr>
        <w:t>年</w:t>
      </w:r>
      <w:r>
        <w:rPr>
          <w:rFonts w:hint="eastAsia" w:ascii="Times New Roman" w:hAnsi="Times New Roman" w:eastAsia="仿宋_GB2312"/>
          <w:color w:val="auto"/>
          <w:spacing w:val="-16"/>
          <w:sz w:val="28"/>
          <w:szCs w:val="28"/>
        </w:rPr>
        <w:t xml:space="preserve"> </w:t>
      </w:r>
      <w:r>
        <w:rPr>
          <w:rFonts w:hint="eastAsia" w:ascii="Times New Roman" w:hAnsi="Times New Roman" w:eastAsia="仿宋_GB2312"/>
          <w:color w:val="auto"/>
          <w:spacing w:val="-16"/>
          <w:sz w:val="28"/>
          <w:szCs w:val="28"/>
          <w:lang w:val="en-US" w:eastAsia="zh-CN"/>
        </w:rPr>
        <w:t>11</w:t>
      </w:r>
      <w:r>
        <w:rPr>
          <w:rFonts w:ascii="Times New Roman" w:hAnsi="Times New Roman" w:eastAsia="仿宋_GB2312"/>
          <w:color w:val="auto"/>
          <w:spacing w:val="-16"/>
          <w:sz w:val="28"/>
          <w:szCs w:val="28"/>
        </w:rPr>
        <w:t>月</w:t>
      </w:r>
      <w:r>
        <w:rPr>
          <w:rFonts w:hint="eastAsia" w:ascii="Times New Roman" w:hAnsi="Times New Roman" w:eastAsia="仿宋_GB2312"/>
          <w:color w:val="auto"/>
          <w:spacing w:val="-16"/>
          <w:sz w:val="28"/>
          <w:szCs w:val="28"/>
          <w:lang w:val="en-US" w:eastAsia="zh-CN"/>
        </w:rPr>
        <w:t>30日</w:t>
      </w:r>
      <w:r>
        <w:rPr>
          <w:rFonts w:ascii="Times New Roman" w:hAnsi="Times New Roman" w:eastAsia="仿宋_GB2312"/>
          <w:color w:val="auto"/>
          <w:sz w:val="28"/>
          <w:szCs w:val="28"/>
        </w:rPr>
        <w:t>印</w:t>
      </w:r>
      <w:r>
        <w:rPr>
          <w:rFonts w:hint="eastAsia" w:ascii="Times New Roman" w:hAnsi="Times New Roman" w:eastAsia="仿宋_GB2312"/>
          <w:color w:val="auto"/>
          <w:sz w:val="28"/>
          <w:szCs w:val="28"/>
        </w:rPr>
        <w:t>发</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p>
    <w:p>
      <w:pPr>
        <w:bidi w:val="0"/>
        <w:jc w:val="left"/>
        <w:rPr>
          <w:rFonts w:hint="default"/>
          <w:lang w:val="zh-CN" w:eastAsia="zh-CN"/>
        </w:rPr>
      </w:pPr>
      <w:r>
        <w:rPr>
          <w:rFonts w:hint="eastAsia" w:ascii="仿宋_GB2312" w:eastAsia="仿宋_GB2312"/>
          <w:spacing w:val="-20"/>
          <w:w w:val="90"/>
          <w:sz w:val="32"/>
          <w:szCs w:val="32"/>
        </w:rPr>
        <w:drawing>
          <wp:anchor distT="0" distB="0" distL="114935" distR="114935" simplePos="0" relativeHeight="251661312" behindDoc="0" locked="0" layoutInCell="1" allowOverlap="1">
            <wp:simplePos x="0" y="0"/>
            <wp:positionH relativeFrom="margin">
              <wp:posOffset>3610610</wp:posOffset>
            </wp:positionH>
            <wp:positionV relativeFrom="paragraph">
              <wp:posOffset>89535</wp:posOffset>
            </wp:positionV>
            <wp:extent cx="1800225" cy="47625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0225" cy="476250"/>
                    </a:xfrm>
                    <a:prstGeom prst="rect">
                      <a:avLst/>
                    </a:prstGeom>
                    <a:noFill/>
                    <a:ln>
                      <a:noFill/>
                    </a:ln>
                  </pic:spPr>
                </pic:pic>
              </a:graphicData>
            </a:graphic>
          </wp:anchor>
        </w:drawing>
      </w:r>
    </w:p>
    <w:sectPr>
      <w:footerReference r:id="rId9" w:type="even"/>
      <w:pgSz w:w="11910" w:h="16840"/>
      <w:pgMar w:top="1580" w:right="1600" w:bottom="280" w:left="160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73.95pt;margin-top:763.7pt;height:16.05pt;width:37.15pt;mso-position-horizontal-relative:page;mso-position-vertical-relative:page;z-index:-25487974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84.3pt;margin-top:763.7pt;height:16.05pt;width:37pt;mso-position-horizontal-relative:page;mso-position-vertical-relative:page;z-index:-25487872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749pt;margin-top:546.85pt;height:16.05pt;width:37pt;mso-position-horizontal-relative:page;mso-position-vertical-relative:page;z-index:-25487667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7</w:t>
                </w:r>
                <w:r>
                  <w:fldChar w:fldCharType="end"/>
                </w:r>
                <w:r>
                  <w:rPr>
                    <w:sz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56pt;margin-top:546.85pt;height:16.05pt;width:37pt;mso-position-horizontal-relative:page;mso-position-vertical-relative:page;z-index:-25487769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6</w:t>
                </w:r>
                <w:r>
                  <w:fldChar w:fldCharType="end"/>
                </w:r>
                <w:r>
                  <w:rPr>
                    <w:sz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4" o:spid="_x0000_s2054" o:spt="202" type="#_x0000_t202" style="position:absolute;left:0pt;margin-left:741.9pt;margin-top:546.85pt;height:16.05pt;width:44.1pt;mso-position-horizontal-relative:page;mso-position-vertical-relative:page;z-index:-25487462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3" o:spid="_x0000_s2053" o:spt="202" type="#_x0000_t202" style="position:absolute;left:0pt;margin-left:56pt;margin-top:546.85pt;height:16.05pt;width:43.95pt;mso-position-horizontal-relative:page;mso-position-vertical-relative:page;z-index:-25487564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0"/>
      <w:numFmt w:val="bullet"/>
      <w:lvlText w:val="■"/>
      <w:lvlJc w:val="left"/>
      <w:pPr>
        <w:ind w:left="236" w:hanging="222"/>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415" w:hanging="222"/>
      </w:pPr>
      <w:rPr>
        <w:rFonts w:hint="default"/>
        <w:lang w:val="zh-CN" w:eastAsia="zh-CN" w:bidi="zh-CN"/>
      </w:rPr>
    </w:lvl>
    <w:lvl w:ilvl="2" w:tentative="0">
      <w:start w:val="0"/>
      <w:numFmt w:val="bullet"/>
      <w:lvlText w:val="•"/>
      <w:lvlJc w:val="left"/>
      <w:pPr>
        <w:ind w:left="590" w:hanging="222"/>
      </w:pPr>
      <w:rPr>
        <w:rFonts w:hint="default"/>
        <w:lang w:val="zh-CN" w:eastAsia="zh-CN" w:bidi="zh-CN"/>
      </w:rPr>
    </w:lvl>
    <w:lvl w:ilvl="3" w:tentative="0">
      <w:start w:val="0"/>
      <w:numFmt w:val="bullet"/>
      <w:lvlText w:val="•"/>
      <w:lvlJc w:val="left"/>
      <w:pPr>
        <w:ind w:left="765" w:hanging="222"/>
      </w:pPr>
      <w:rPr>
        <w:rFonts w:hint="default"/>
        <w:lang w:val="zh-CN" w:eastAsia="zh-CN" w:bidi="zh-CN"/>
      </w:rPr>
    </w:lvl>
    <w:lvl w:ilvl="4" w:tentative="0">
      <w:start w:val="0"/>
      <w:numFmt w:val="bullet"/>
      <w:lvlText w:val="•"/>
      <w:lvlJc w:val="left"/>
      <w:pPr>
        <w:ind w:left="940" w:hanging="222"/>
      </w:pPr>
      <w:rPr>
        <w:rFonts w:hint="default"/>
        <w:lang w:val="zh-CN" w:eastAsia="zh-CN" w:bidi="zh-CN"/>
      </w:rPr>
    </w:lvl>
    <w:lvl w:ilvl="5" w:tentative="0">
      <w:start w:val="0"/>
      <w:numFmt w:val="bullet"/>
      <w:lvlText w:val="•"/>
      <w:lvlJc w:val="left"/>
      <w:pPr>
        <w:ind w:left="1115" w:hanging="222"/>
      </w:pPr>
      <w:rPr>
        <w:rFonts w:hint="default"/>
        <w:lang w:val="zh-CN" w:eastAsia="zh-CN" w:bidi="zh-CN"/>
      </w:rPr>
    </w:lvl>
    <w:lvl w:ilvl="6" w:tentative="0">
      <w:start w:val="0"/>
      <w:numFmt w:val="bullet"/>
      <w:lvlText w:val="•"/>
      <w:lvlJc w:val="left"/>
      <w:pPr>
        <w:ind w:left="1290" w:hanging="222"/>
      </w:pPr>
      <w:rPr>
        <w:rFonts w:hint="default"/>
        <w:lang w:val="zh-CN" w:eastAsia="zh-CN" w:bidi="zh-CN"/>
      </w:rPr>
    </w:lvl>
    <w:lvl w:ilvl="7" w:tentative="0">
      <w:start w:val="0"/>
      <w:numFmt w:val="bullet"/>
      <w:lvlText w:val="•"/>
      <w:lvlJc w:val="left"/>
      <w:pPr>
        <w:ind w:left="1465" w:hanging="222"/>
      </w:pPr>
      <w:rPr>
        <w:rFonts w:hint="default"/>
        <w:lang w:val="zh-CN" w:eastAsia="zh-CN" w:bidi="zh-CN"/>
      </w:rPr>
    </w:lvl>
    <w:lvl w:ilvl="8" w:tentative="0">
      <w:start w:val="0"/>
      <w:numFmt w:val="bullet"/>
      <w:lvlText w:val="•"/>
      <w:lvlJc w:val="left"/>
      <w:pPr>
        <w:ind w:left="1640" w:hanging="222"/>
      </w:pPr>
      <w:rPr>
        <w:rFonts w:hint="default"/>
        <w:lang w:val="zh-CN" w:eastAsia="zh-CN" w:bidi="zh-CN"/>
      </w:rPr>
    </w:lvl>
  </w:abstractNum>
  <w:abstractNum w:abstractNumId="1">
    <w:nsid w:val="A7E14D57"/>
    <w:multiLevelType w:val="singleLevel"/>
    <w:tmpl w:val="A7E14D57"/>
    <w:lvl w:ilvl="0" w:tentative="0">
      <w:start w:val="2"/>
      <w:numFmt w:val="chineseCounting"/>
      <w:suff w:val="nothing"/>
      <w:lvlText w:val="%1、"/>
      <w:lvlJc w:val="left"/>
      <w:rPr>
        <w:rFonts w:hint="eastAsia"/>
      </w:rPr>
    </w:lvl>
  </w:abstractNum>
  <w:abstractNum w:abstractNumId="2">
    <w:nsid w:val="B5E306ED"/>
    <w:multiLevelType w:val="multilevel"/>
    <w:tmpl w:val="B5E306ED"/>
    <w:lvl w:ilvl="0" w:tentative="0">
      <w:start w:val="0"/>
      <w:numFmt w:val="bullet"/>
      <w:lvlText w:val="■"/>
      <w:lvlJc w:val="left"/>
      <w:pPr>
        <w:ind w:left="236" w:hanging="222"/>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415" w:hanging="222"/>
      </w:pPr>
      <w:rPr>
        <w:rFonts w:hint="default"/>
        <w:lang w:val="zh-CN" w:eastAsia="zh-CN" w:bidi="zh-CN"/>
      </w:rPr>
    </w:lvl>
    <w:lvl w:ilvl="2" w:tentative="0">
      <w:start w:val="0"/>
      <w:numFmt w:val="bullet"/>
      <w:lvlText w:val="•"/>
      <w:lvlJc w:val="left"/>
      <w:pPr>
        <w:ind w:left="590" w:hanging="222"/>
      </w:pPr>
      <w:rPr>
        <w:rFonts w:hint="default"/>
        <w:lang w:val="zh-CN" w:eastAsia="zh-CN" w:bidi="zh-CN"/>
      </w:rPr>
    </w:lvl>
    <w:lvl w:ilvl="3" w:tentative="0">
      <w:start w:val="0"/>
      <w:numFmt w:val="bullet"/>
      <w:lvlText w:val="•"/>
      <w:lvlJc w:val="left"/>
      <w:pPr>
        <w:ind w:left="765" w:hanging="222"/>
      </w:pPr>
      <w:rPr>
        <w:rFonts w:hint="default"/>
        <w:lang w:val="zh-CN" w:eastAsia="zh-CN" w:bidi="zh-CN"/>
      </w:rPr>
    </w:lvl>
    <w:lvl w:ilvl="4" w:tentative="0">
      <w:start w:val="0"/>
      <w:numFmt w:val="bullet"/>
      <w:lvlText w:val="•"/>
      <w:lvlJc w:val="left"/>
      <w:pPr>
        <w:ind w:left="940" w:hanging="222"/>
      </w:pPr>
      <w:rPr>
        <w:rFonts w:hint="default"/>
        <w:lang w:val="zh-CN" w:eastAsia="zh-CN" w:bidi="zh-CN"/>
      </w:rPr>
    </w:lvl>
    <w:lvl w:ilvl="5" w:tentative="0">
      <w:start w:val="0"/>
      <w:numFmt w:val="bullet"/>
      <w:lvlText w:val="•"/>
      <w:lvlJc w:val="left"/>
      <w:pPr>
        <w:ind w:left="1115" w:hanging="222"/>
      </w:pPr>
      <w:rPr>
        <w:rFonts w:hint="default"/>
        <w:lang w:val="zh-CN" w:eastAsia="zh-CN" w:bidi="zh-CN"/>
      </w:rPr>
    </w:lvl>
    <w:lvl w:ilvl="6" w:tentative="0">
      <w:start w:val="0"/>
      <w:numFmt w:val="bullet"/>
      <w:lvlText w:val="•"/>
      <w:lvlJc w:val="left"/>
      <w:pPr>
        <w:ind w:left="1290" w:hanging="222"/>
      </w:pPr>
      <w:rPr>
        <w:rFonts w:hint="default"/>
        <w:lang w:val="zh-CN" w:eastAsia="zh-CN" w:bidi="zh-CN"/>
      </w:rPr>
    </w:lvl>
    <w:lvl w:ilvl="7" w:tentative="0">
      <w:start w:val="0"/>
      <w:numFmt w:val="bullet"/>
      <w:lvlText w:val="•"/>
      <w:lvlJc w:val="left"/>
      <w:pPr>
        <w:ind w:left="1465" w:hanging="222"/>
      </w:pPr>
      <w:rPr>
        <w:rFonts w:hint="default"/>
        <w:lang w:val="zh-CN" w:eastAsia="zh-CN" w:bidi="zh-CN"/>
      </w:rPr>
    </w:lvl>
    <w:lvl w:ilvl="8" w:tentative="0">
      <w:start w:val="0"/>
      <w:numFmt w:val="bullet"/>
      <w:lvlText w:val="•"/>
      <w:lvlJc w:val="left"/>
      <w:pPr>
        <w:ind w:left="1640" w:hanging="222"/>
      </w:pPr>
      <w:rPr>
        <w:rFonts w:hint="default"/>
        <w:lang w:val="zh-CN" w:eastAsia="zh-CN" w:bidi="zh-CN"/>
      </w:rPr>
    </w:lvl>
  </w:abstractNum>
  <w:abstractNum w:abstractNumId="3">
    <w:nsid w:val="CF092B84"/>
    <w:multiLevelType w:val="multilevel"/>
    <w:tmpl w:val="CF092B84"/>
    <w:lvl w:ilvl="0" w:tentative="0">
      <w:start w:val="0"/>
      <w:numFmt w:val="bullet"/>
      <w:lvlText w:val="■"/>
      <w:lvlJc w:val="left"/>
      <w:pPr>
        <w:ind w:left="236" w:hanging="222"/>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415" w:hanging="222"/>
      </w:pPr>
      <w:rPr>
        <w:rFonts w:hint="default"/>
        <w:lang w:val="zh-CN" w:eastAsia="zh-CN" w:bidi="zh-CN"/>
      </w:rPr>
    </w:lvl>
    <w:lvl w:ilvl="2" w:tentative="0">
      <w:start w:val="0"/>
      <w:numFmt w:val="bullet"/>
      <w:lvlText w:val="•"/>
      <w:lvlJc w:val="left"/>
      <w:pPr>
        <w:ind w:left="590" w:hanging="222"/>
      </w:pPr>
      <w:rPr>
        <w:rFonts w:hint="default"/>
        <w:lang w:val="zh-CN" w:eastAsia="zh-CN" w:bidi="zh-CN"/>
      </w:rPr>
    </w:lvl>
    <w:lvl w:ilvl="3" w:tentative="0">
      <w:start w:val="0"/>
      <w:numFmt w:val="bullet"/>
      <w:lvlText w:val="•"/>
      <w:lvlJc w:val="left"/>
      <w:pPr>
        <w:ind w:left="765" w:hanging="222"/>
      </w:pPr>
      <w:rPr>
        <w:rFonts w:hint="default"/>
        <w:lang w:val="zh-CN" w:eastAsia="zh-CN" w:bidi="zh-CN"/>
      </w:rPr>
    </w:lvl>
    <w:lvl w:ilvl="4" w:tentative="0">
      <w:start w:val="0"/>
      <w:numFmt w:val="bullet"/>
      <w:lvlText w:val="•"/>
      <w:lvlJc w:val="left"/>
      <w:pPr>
        <w:ind w:left="940" w:hanging="222"/>
      </w:pPr>
      <w:rPr>
        <w:rFonts w:hint="default"/>
        <w:lang w:val="zh-CN" w:eastAsia="zh-CN" w:bidi="zh-CN"/>
      </w:rPr>
    </w:lvl>
    <w:lvl w:ilvl="5" w:tentative="0">
      <w:start w:val="0"/>
      <w:numFmt w:val="bullet"/>
      <w:lvlText w:val="•"/>
      <w:lvlJc w:val="left"/>
      <w:pPr>
        <w:ind w:left="1115" w:hanging="222"/>
      </w:pPr>
      <w:rPr>
        <w:rFonts w:hint="default"/>
        <w:lang w:val="zh-CN" w:eastAsia="zh-CN" w:bidi="zh-CN"/>
      </w:rPr>
    </w:lvl>
    <w:lvl w:ilvl="6" w:tentative="0">
      <w:start w:val="0"/>
      <w:numFmt w:val="bullet"/>
      <w:lvlText w:val="•"/>
      <w:lvlJc w:val="left"/>
      <w:pPr>
        <w:ind w:left="1290" w:hanging="222"/>
      </w:pPr>
      <w:rPr>
        <w:rFonts w:hint="default"/>
        <w:lang w:val="zh-CN" w:eastAsia="zh-CN" w:bidi="zh-CN"/>
      </w:rPr>
    </w:lvl>
    <w:lvl w:ilvl="7" w:tentative="0">
      <w:start w:val="0"/>
      <w:numFmt w:val="bullet"/>
      <w:lvlText w:val="•"/>
      <w:lvlJc w:val="left"/>
      <w:pPr>
        <w:ind w:left="1465" w:hanging="222"/>
      </w:pPr>
      <w:rPr>
        <w:rFonts w:hint="default"/>
        <w:lang w:val="zh-CN" w:eastAsia="zh-CN" w:bidi="zh-CN"/>
      </w:rPr>
    </w:lvl>
    <w:lvl w:ilvl="8" w:tentative="0">
      <w:start w:val="0"/>
      <w:numFmt w:val="bullet"/>
      <w:lvlText w:val="•"/>
      <w:lvlJc w:val="left"/>
      <w:pPr>
        <w:ind w:left="1640" w:hanging="222"/>
      </w:pPr>
      <w:rPr>
        <w:rFonts w:hint="default"/>
        <w:lang w:val="zh-CN" w:eastAsia="zh-CN" w:bidi="zh-CN"/>
      </w:rPr>
    </w:lvl>
  </w:abstractNum>
  <w:abstractNum w:abstractNumId="4">
    <w:nsid w:val="DCBA6B53"/>
    <w:multiLevelType w:val="multilevel"/>
    <w:tmpl w:val="DCBA6B53"/>
    <w:lvl w:ilvl="0" w:tentative="0">
      <w:start w:val="0"/>
      <w:numFmt w:val="bullet"/>
      <w:lvlText w:val="■"/>
      <w:lvlJc w:val="left"/>
      <w:pPr>
        <w:ind w:left="236" w:hanging="222"/>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415" w:hanging="222"/>
      </w:pPr>
      <w:rPr>
        <w:rFonts w:hint="default"/>
        <w:lang w:val="zh-CN" w:eastAsia="zh-CN" w:bidi="zh-CN"/>
      </w:rPr>
    </w:lvl>
    <w:lvl w:ilvl="2" w:tentative="0">
      <w:start w:val="0"/>
      <w:numFmt w:val="bullet"/>
      <w:lvlText w:val="•"/>
      <w:lvlJc w:val="left"/>
      <w:pPr>
        <w:ind w:left="590" w:hanging="222"/>
      </w:pPr>
      <w:rPr>
        <w:rFonts w:hint="default"/>
        <w:lang w:val="zh-CN" w:eastAsia="zh-CN" w:bidi="zh-CN"/>
      </w:rPr>
    </w:lvl>
    <w:lvl w:ilvl="3" w:tentative="0">
      <w:start w:val="0"/>
      <w:numFmt w:val="bullet"/>
      <w:lvlText w:val="•"/>
      <w:lvlJc w:val="left"/>
      <w:pPr>
        <w:ind w:left="765" w:hanging="222"/>
      </w:pPr>
      <w:rPr>
        <w:rFonts w:hint="default"/>
        <w:lang w:val="zh-CN" w:eastAsia="zh-CN" w:bidi="zh-CN"/>
      </w:rPr>
    </w:lvl>
    <w:lvl w:ilvl="4" w:tentative="0">
      <w:start w:val="0"/>
      <w:numFmt w:val="bullet"/>
      <w:lvlText w:val="•"/>
      <w:lvlJc w:val="left"/>
      <w:pPr>
        <w:ind w:left="940" w:hanging="222"/>
      </w:pPr>
      <w:rPr>
        <w:rFonts w:hint="default"/>
        <w:lang w:val="zh-CN" w:eastAsia="zh-CN" w:bidi="zh-CN"/>
      </w:rPr>
    </w:lvl>
    <w:lvl w:ilvl="5" w:tentative="0">
      <w:start w:val="0"/>
      <w:numFmt w:val="bullet"/>
      <w:lvlText w:val="•"/>
      <w:lvlJc w:val="left"/>
      <w:pPr>
        <w:ind w:left="1115" w:hanging="222"/>
      </w:pPr>
      <w:rPr>
        <w:rFonts w:hint="default"/>
        <w:lang w:val="zh-CN" w:eastAsia="zh-CN" w:bidi="zh-CN"/>
      </w:rPr>
    </w:lvl>
    <w:lvl w:ilvl="6" w:tentative="0">
      <w:start w:val="0"/>
      <w:numFmt w:val="bullet"/>
      <w:lvlText w:val="•"/>
      <w:lvlJc w:val="left"/>
      <w:pPr>
        <w:ind w:left="1290" w:hanging="222"/>
      </w:pPr>
      <w:rPr>
        <w:rFonts w:hint="default"/>
        <w:lang w:val="zh-CN" w:eastAsia="zh-CN" w:bidi="zh-CN"/>
      </w:rPr>
    </w:lvl>
    <w:lvl w:ilvl="7" w:tentative="0">
      <w:start w:val="0"/>
      <w:numFmt w:val="bullet"/>
      <w:lvlText w:val="•"/>
      <w:lvlJc w:val="left"/>
      <w:pPr>
        <w:ind w:left="1465" w:hanging="222"/>
      </w:pPr>
      <w:rPr>
        <w:rFonts w:hint="default"/>
        <w:lang w:val="zh-CN" w:eastAsia="zh-CN" w:bidi="zh-CN"/>
      </w:rPr>
    </w:lvl>
    <w:lvl w:ilvl="8" w:tentative="0">
      <w:start w:val="0"/>
      <w:numFmt w:val="bullet"/>
      <w:lvlText w:val="•"/>
      <w:lvlJc w:val="left"/>
      <w:pPr>
        <w:ind w:left="1640" w:hanging="222"/>
      </w:pPr>
      <w:rPr>
        <w:rFonts w:hint="default"/>
        <w:lang w:val="zh-CN" w:eastAsia="zh-CN" w:bidi="zh-CN"/>
      </w:rPr>
    </w:lvl>
  </w:abstractNum>
  <w:abstractNum w:abstractNumId="5">
    <w:nsid w:val="F4B5D9F5"/>
    <w:multiLevelType w:val="multilevel"/>
    <w:tmpl w:val="F4B5D9F5"/>
    <w:lvl w:ilvl="0" w:tentative="0">
      <w:start w:val="0"/>
      <w:numFmt w:val="bullet"/>
      <w:lvlText w:val="■"/>
      <w:lvlJc w:val="left"/>
      <w:pPr>
        <w:ind w:left="236" w:hanging="222"/>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415" w:hanging="222"/>
      </w:pPr>
      <w:rPr>
        <w:rFonts w:hint="default"/>
        <w:lang w:val="zh-CN" w:eastAsia="zh-CN" w:bidi="zh-CN"/>
      </w:rPr>
    </w:lvl>
    <w:lvl w:ilvl="2" w:tentative="0">
      <w:start w:val="0"/>
      <w:numFmt w:val="bullet"/>
      <w:lvlText w:val="•"/>
      <w:lvlJc w:val="left"/>
      <w:pPr>
        <w:ind w:left="590" w:hanging="222"/>
      </w:pPr>
      <w:rPr>
        <w:rFonts w:hint="default"/>
        <w:lang w:val="zh-CN" w:eastAsia="zh-CN" w:bidi="zh-CN"/>
      </w:rPr>
    </w:lvl>
    <w:lvl w:ilvl="3" w:tentative="0">
      <w:start w:val="0"/>
      <w:numFmt w:val="bullet"/>
      <w:lvlText w:val="•"/>
      <w:lvlJc w:val="left"/>
      <w:pPr>
        <w:ind w:left="765" w:hanging="222"/>
      </w:pPr>
      <w:rPr>
        <w:rFonts w:hint="default"/>
        <w:lang w:val="zh-CN" w:eastAsia="zh-CN" w:bidi="zh-CN"/>
      </w:rPr>
    </w:lvl>
    <w:lvl w:ilvl="4" w:tentative="0">
      <w:start w:val="0"/>
      <w:numFmt w:val="bullet"/>
      <w:lvlText w:val="•"/>
      <w:lvlJc w:val="left"/>
      <w:pPr>
        <w:ind w:left="940" w:hanging="222"/>
      </w:pPr>
      <w:rPr>
        <w:rFonts w:hint="default"/>
        <w:lang w:val="zh-CN" w:eastAsia="zh-CN" w:bidi="zh-CN"/>
      </w:rPr>
    </w:lvl>
    <w:lvl w:ilvl="5" w:tentative="0">
      <w:start w:val="0"/>
      <w:numFmt w:val="bullet"/>
      <w:lvlText w:val="•"/>
      <w:lvlJc w:val="left"/>
      <w:pPr>
        <w:ind w:left="1115" w:hanging="222"/>
      </w:pPr>
      <w:rPr>
        <w:rFonts w:hint="default"/>
        <w:lang w:val="zh-CN" w:eastAsia="zh-CN" w:bidi="zh-CN"/>
      </w:rPr>
    </w:lvl>
    <w:lvl w:ilvl="6" w:tentative="0">
      <w:start w:val="0"/>
      <w:numFmt w:val="bullet"/>
      <w:lvlText w:val="•"/>
      <w:lvlJc w:val="left"/>
      <w:pPr>
        <w:ind w:left="1290" w:hanging="222"/>
      </w:pPr>
      <w:rPr>
        <w:rFonts w:hint="default"/>
        <w:lang w:val="zh-CN" w:eastAsia="zh-CN" w:bidi="zh-CN"/>
      </w:rPr>
    </w:lvl>
    <w:lvl w:ilvl="7" w:tentative="0">
      <w:start w:val="0"/>
      <w:numFmt w:val="bullet"/>
      <w:lvlText w:val="•"/>
      <w:lvlJc w:val="left"/>
      <w:pPr>
        <w:ind w:left="1465" w:hanging="222"/>
      </w:pPr>
      <w:rPr>
        <w:rFonts w:hint="default"/>
        <w:lang w:val="zh-CN" w:eastAsia="zh-CN" w:bidi="zh-CN"/>
      </w:rPr>
    </w:lvl>
    <w:lvl w:ilvl="8" w:tentative="0">
      <w:start w:val="0"/>
      <w:numFmt w:val="bullet"/>
      <w:lvlText w:val="•"/>
      <w:lvlJc w:val="left"/>
      <w:pPr>
        <w:ind w:left="1640" w:hanging="222"/>
      </w:pPr>
      <w:rPr>
        <w:rFonts w:hint="default"/>
        <w:lang w:val="zh-CN" w:eastAsia="zh-CN" w:bidi="zh-CN"/>
      </w:rPr>
    </w:lvl>
  </w:abstractNum>
  <w:abstractNum w:abstractNumId="6">
    <w:nsid w:val="0053208E"/>
    <w:multiLevelType w:val="multilevel"/>
    <w:tmpl w:val="0053208E"/>
    <w:lvl w:ilvl="0" w:tentative="0">
      <w:start w:val="0"/>
      <w:numFmt w:val="bullet"/>
      <w:lvlText w:val="■"/>
      <w:lvlJc w:val="left"/>
      <w:pPr>
        <w:ind w:left="236" w:hanging="222"/>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415" w:hanging="222"/>
      </w:pPr>
      <w:rPr>
        <w:rFonts w:hint="default"/>
        <w:lang w:val="zh-CN" w:eastAsia="zh-CN" w:bidi="zh-CN"/>
      </w:rPr>
    </w:lvl>
    <w:lvl w:ilvl="2" w:tentative="0">
      <w:start w:val="0"/>
      <w:numFmt w:val="bullet"/>
      <w:lvlText w:val="•"/>
      <w:lvlJc w:val="left"/>
      <w:pPr>
        <w:ind w:left="590" w:hanging="222"/>
      </w:pPr>
      <w:rPr>
        <w:rFonts w:hint="default"/>
        <w:lang w:val="zh-CN" w:eastAsia="zh-CN" w:bidi="zh-CN"/>
      </w:rPr>
    </w:lvl>
    <w:lvl w:ilvl="3" w:tentative="0">
      <w:start w:val="0"/>
      <w:numFmt w:val="bullet"/>
      <w:lvlText w:val="•"/>
      <w:lvlJc w:val="left"/>
      <w:pPr>
        <w:ind w:left="765" w:hanging="222"/>
      </w:pPr>
      <w:rPr>
        <w:rFonts w:hint="default"/>
        <w:lang w:val="zh-CN" w:eastAsia="zh-CN" w:bidi="zh-CN"/>
      </w:rPr>
    </w:lvl>
    <w:lvl w:ilvl="4" w:tentative="0">
      <w:start w:val="0"/>
      <w:numFmt w:val="bullet"/>
      <w:lvlText w:val="•"/>
      <w:lvlJc w:val="left"/>
      <w:pPr>
        <w:ind w:left="940" w:hanging="222"/>
      </w:pPr>
      <w:rPr>
        <w:rFonts w:hint="default"/>
        <w:lang w:val="zh-CN" w:eastAsia="zh-CN" w:bidi="zh-CN"/>
      </w:rPr>
    </w:lvl>
    <w:lvl w:ilvl="5" w:tentative="0">
      <w:start w:val="0"/>
      <w:numFmt w:val="bullet"/>
      <w:lvlText w:val="•"/>
      <w:lvlJc w:val="left"/>
      <w:pPr>
        <w:ind w:left="1115" w:hanging="222"/>
      </w:pPr>
      <w:rPr>
        <w:rFonts w:hint="default"/>
        <w:lang w:val="zh-CN" w:eastAsia="zh-CN" w:bidi="zh-CN"/>
      </w:rPr>
    </w:lvl>
    <w:lvl w:ilvl="6" w:tentative="0">
      <w:start w:val="0"/>
      <w:numFmt w:val="bullet"/>
      <w:lvlText w:val="•"/>
      <w:lvlJc w:val="left"/>
      <w:pPr>
        <w:ind w:left="1290" w:hanging="222"/>
      </w:pPr>
      <w:rPr>
        <w:rFonts w:hint="default"/>
        <w:lang w:val="zh-CN" w:eastAsia="zh-CN" w:bidi="zh-CN"/>
      </w:rPr>
    </w:lvl>
    <w:lvl w:ilvl="7" w:tentative="0">
      <w:start w:val="0"/>
      <w:numFmt w:val="bullet"/>
      <w:lvlText w:val="•"/>
      <w:lvlJc w:val="left"/>
      <w:pPr>
        <w:ind w:left="1465" w:hanging="222"/>
      </w:pPr>
      <w:rPr>
        <w:rFonts w:hint="default"/>
        <w:lang w:val="zh-CN" w:eastAsia="zh-CN" w:bidi="zh-CN"/>
      </w:rPr>
    </w:lvl>
    <w:lvl w:ilvl="8" w:tentative="0">
      <w:start w:val="0"/>
      <w:numFmt w:val="bullet"/>
      <w:lvlText w:val="•"/>
      <w:lvlJc w:val="left"/>
      <w:pPr>
        <w:ind w:left="1640" w:hanging="222"/>
      </w:pPr>
      <w:rPr>
        <w:rFonts w:hint="default"/>
        <w:lang w:val="zh-CN" w:eastAsia="zh-CN" w:bidi="zh-CN"/>
      </w:rPr>
    </w:lvl>
  </w:abstractNum>
  <w:abstractNum w:abstractNumId="7">
    <w:nsid w:val="0248C179"/>
    <w:multiLevelType w:val="multilevel"/>
    <w:tmpl w:val="0248C179"/>
    <w:lvl w:ilvl="0" w:tentative="0">
      <w:start w:val="0"/>
      <w:numFmt w:val="bullet"/>
      <w:lvlText w:val="■"/>
      <w:lvlJc w:val="left"/>
      <w:pPr>
        <w:ind w:left="236" w:hanging="222"/>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415" w:hanging="222"/>
      </w:pPr>
      <w:rPr>
        <w:rFonts w:hint="default"/>
        <w:lang w:val="zh-CN" w:eastAsia="zh-CN" w:bidi="zh-CN"/>
      </w:rPr>
    </w:lvl>
    <w:lvl w:ilvl="2" w:tentative="0">
      <w:start w:val="0"/>
      <w:numFmt w:val="bullet"/>
      <w:lvlText w:val="•"/>
      <w:lvlJc w:val="left"/>
      <w:pPr>
        <w:ind w:left="590" w:hanging="222"/>
      </w:pPr>
      <w:rPr>
        <w:rFonts w:hint="default"/>
        <w:lang w:val="zh-CN" w:eastAsia="zh-CN" w:bidi="zh-CN"/>
      </w:rPr>
    </w:lvl>
    <w:lvl w:ilvl="3" w:tentative="0">
      <w:start w:val="0"/>
      <w:numFmt w:val="bullet"/>
      <w:lvlText w:val="•"/>
      <w:lvlJc w:val="left"/>
      <w:pPr>
        <w:ind w:left="765" w:hanging="222"/>
      </w:pPr>
      <w:rPr>
        <w:rFonts w:hint="default"/>
        <w:lang w:val="zh-CN" w:eastAsia="zh-CN" w:bidi="zh-CN"/>
      </w:rPr>
    </w:lvl>
    <w:lvl w:ilvl="4" w:tentative="0">
      <w:start w:val="0"/>
      <w:numFmt w:val="bullet"/>
      <w:lvlText w:val="•"/>
      <w:lvlJc w:val="left"/>
      <w:pPr>
        <w:ind w:left="940" w:hanging="222"/>
      </w:pPr>
      <w:rPr>
        <w:rFonts w:hint="default"/>
        <w:lang w:val="zh-CN" w:eastAsia="zh-CN" w:bidi="zh-CN"/>
      </w:rPr>
    </w:lvl>
    <w:lvl w:ilvl="5" w:tentative="0">
      <w:start w:val="0"/>
      <w:numFmt w:val="bullet"/>
      <w:lvlText w:val="•"/>
      <w:lvlJc w:val="left"/>
      <w:pPr>
        <w:ind w:left="1115" w:hanging="222"/>
      </w:pPr>
      <w:rPr>
        <w:rFonts w:hint="default"/>
        <w:lang w:val="zh-CN" w:eastAsia="zh-CN" w:bidi="zh-CN"/>
      </w:rPr>
    </w:lvl>
    <w:lvl w:ilvl="6" w:tentative="0">
      <w:start w:val="0"/>
      <w:numFmt w:val="bullet"/>
      <w:lvlText w:val="•"/>
      <w:lvlJc w:val="left"/>
      <w:pPr>
        <w:ind w:left="1290" w:hanging="222"/>
      </w:pPr>
      <w:rPr>
        <w:rFonts w:hint="default"/>
        <w:lang w:val="zh-CN" w:eastAsia="zh-CN" w:bidi="zh-CN"/>
      </w:rPr>
    </w:lvl>
    <w:lvl w:ilvl="7" w:tentative="0">
      <w:start w:val="0"/>
      <w:numFmt w:val="bullet"/>
      <w:lvlText w:val="•"/>
      <w:lvlJc w:val="left"/>
      <w:pPr>
        <w:ind w:left="1465" w:hanging="222"/>
      </w:pPr>
      <w:rPr>
        <w:rFonts w:hint="default"/>
        <w:lang w:val="zh-CN" w:eastAsia="zh-CN" w:bidi="zh-CN"/>
      </w:rPr>
    </w:lvl>
    <w:lvl w:ilvl="8" w:tentative="0">
      <w:start w:val="0"/>
      <w:numFmt w:val="bullet"/>
      <w:lvlText w:val="•"/>
      <w:lvlJc w:val="left"/>
      <w:pPr>
        <w:ind w:left="1640" w:hanging="222"/>
      </w:pPr>
      <w:rPr>
        <w:rFonts w:hint="default"/>
        <w:lang w:val="zh-CN" w:eastAsia="zh-CN" w:bidi="zh-CN"/>
      </w:rPr>
    </w:lvl>
  </w:abstractNum>
  <w:abstractNum w:abstractNumId="8">
    <w:nsid w:val="2470EC97"/>
    <w:multiLevelType w:val="multilevel"/>
    <w:tmpl w:val="2470EC97"/>
    <w:lvl w:ilvl="0" w:tentative="0">
      <w:start w:val="0"/>
      <w:numFmt w:val="bullet"/>
      <w:lvlText w:val="■"/>
      <w:lvlJc w:val="left"/>
      <w:pPr>
        <w:ind w:left="236" w:hanging="222"/>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415" w:hanging="222"/>
      </w:pPr>
      <w:rPr>
        <w:rFonts w:hint="default"/>
        <w:lang w:val="zh-CN" w:eastAsia="zh-CN" w:bidi="zh-CN"/>
      </w:rPr>
    </w:lvl>
    <w:lvl w:ilvl="2" w:tentative="0">
      <w:start w:val="0"/>
      <w:numFmt w:val="bullet"/>
      <w:lvlText w:val="•"/>
      <w:lvlJc w:val="left"/>
      <w:pPr>
        <w:ind w:left="590" w:hanging="222"/>
      </w:pPr>
      <w:rPr>
        <w:rFonts w:hint="default"/>
        <w:lang w:val="zh-CN" w:eastAsia="zh-CN" w:bidi="zh-CN"/>
      </w:rPr>
    </w:lvl>
    <w:lvl w:ilvl="3" w:tentative="0">
      <w:start w:val="0"/>
      <w:numFmt w:val="bullet"/>
      <w:lvlText w:val="•"/>
      <w:lvlJc w:val="left"/>
      <w:pPr>
        <w:ind w:left="765" w:hanging="222"/>
      </w:pPr>
      <w:rPr>
        <w:rFonts w:hint="default"/>
        <w:lang w:val="zh-CN" w:eastAsia="zh-CN" w:bidi="zh-CN"/>
      </w:rPr>
    </w:lvl>
    <w:lvl w:ilvl="4" w:tentative="0">
      <w:start w:val="0"/>
      <w:numFmt w:val="bullet"/>
      <w:lvlText w:val="•"/>
      <w:lvlJc w:val="left"/>
      <w:pPr>
        <w:ind w:left="940" w:hanging="222"/>
      </w:pPr>
      <w:rPr>
        <w:rFonts w:hint="default"/>
        <w:lang w:val="zh-CN" w:eastAsia="zh-CN" w:bidi="zh-CN"/>
      </w:rPr>
    </w:lvl>
    <w:lvl w:ilvl="5" w:tentative="0">
      <w:start w:val="0"/>
      <w:numFmt w:val="bullet"/>
      <w:lvlText w:val="•"/>
      <w:lvlJc w:val="left"/>
      <w:pPr>
        <w:ind w:left="1115" w:hanging="222"/>
      </w:pPr>
      <w:rPr>
        <w:rFonts w:hint="default"/>
        <w:lang w:val="zh-CN" w:eastAsia="zh-CN" w:bidi="zh-CN"/>
      </w:rPr>
    </w:lvl>
    <w:lvl w:ilvl="6" w:tentative="0">
      <w:start w:val="0"/>
      <w:numFmt w:val="bullet"/>
      <w:lvlText w:val="•"/>
      <w:lvlJc w:val="left"/>
      <w:pPr>
        <w:ind w:left="1290" w:hanging="222"/>
      </w:pPr>
      <w:rPr>
        <w:rFonts w:hint="default"/>
        <w:lang w:val="zh-CN" w:eastAsia="zh-CN" w:bidi="zh-CN"/>
      </w:rPr>
    </w:lvl>
    <w:lvl w:ilvl="7" w:tentative="0">
      <w:start w:val="0"/>
      <w:numFmt w:val="bullet"/>
      <w:lvlText w:val="•"/>
      <w:lvlJc w:val="left"/>
      <w:pPr>
        <w:ind w:left="1465" w:hanging="222"/>
      </w:pPr>
      <w:rPr>
        <w:rFonts w:hint="default"/>
        <w:lang w:val="zh-CN" w:eastAsia="zh-CN" w:bidi="zh-CN"/>
      </w:rPr>
    </w:lvl>
    <w:lvl w:ilvl="8" w:tentative="0">
      <w:start w:val="0"/>
      <w:numFmt w:val="bullet"/>
      <w:lvlText w:val="•"/>
      <w:lvlJc w:val="left"/>
      <w:pPr>
        <w:ind w:left="1640" w:hanging="222"/>
      </w:pPr>
      <w:rPr>
        <w:rFonts w:hint="default"/>
        <w:lang w:val="zh-CN" w:eastAsia="zh-CN" w:bidi="zh-CN"/>
      </w:rPr>
    </w:lvl>
  </w:abstractNum>
  <w:abstractNum w:abstractNumId="9">
    <w:nsid w:val="25B654F3"/>
    <w:multiLevelType w:val="multilevel"/>
    <w:tmpl w:val="25B654F3"/>
    <w:lvl w:ilvl="0" w:tentative="0">
      <w:start w:val="0"/>
      <w:numFmt w:val="bullet"/>
      <w:lvlText w:val="■"/>
      <w:lvlJc w:val="left"/>
      <w:pPr>
        <w:ind w:left="236" w:hanging="222"/>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415" w:hanging="222"/>
      </w:pPr>
      <w:rPr>
        <w:rFonts w:hint="default"/>
        <w:lang w:val="zh-CN" w:eastAsia="zh-CN" w:bidi="zh-CN"/>
      </w:rPr>
    </w:lvl>
    <w:lvl w:ilvl="2" w:tentative="0">
      <w:start w:val="0"/>
      <w:numFmt w:val="bullet"/>
      <w:lvlText w:val="•"/>
      <w:lvlJc w:val="left"/>
      <w:pPr>
        <w:ind w:left="590" w:hanging="222"/>
      </w:pPr>
      <w:rPr>
        <w:rFonts w:hint="default"/>
        <w:lang w:val="zh-CN" w:eastAsia="zh-CN" w:bidi="zh-CN"/>
      </w:rPr>
    </w:lvl>
    <w:lvl w:ilvl="3" w:tentative="0">
      <w:start w:val="0"/>
      <w:numFmt w:val="bullet"/>
      <w:lvlText w:val="•"/>
      <w:lvlJc w:val="left"/>
      <w:pPr>
        <w:ind w:left="765" w:hanging="222"/>
      </w:pPr>
      <w:rPr>
        <w:rFonts w:hint="default"/>
        <w:lang w:val="zh-CN" w:eastAsia="zh-CN" w:bidi="zh-CN"/>
      </w:rPr>
    </w:lvl>
    <w:lvl w:ilvl="4" w:tentative="0">
      <w:start w:val="0"/>
      <w:numFmt w:val="bullet"/>
      <w:lvlText w:val="•"/>
      <w:lvlJc w:val="left"/>
      <w:pPr>
        <w:ind w:left="940" w:hanging="222"/>
      </w:pPr>
      <w:rPr>
        <w:rFonts w:hint="default"/>
        <w:lang w:val="zh-CN" w:eastAsia="zh-CN" w:bidi="zh-CN"/>
      </w:rPr>
    </w:lvl>
    <w:lvl w:ilvl="5" w:tentative="0">
      <w:start w:val="0"/>
      <w:numFmt w:val="bullet"/>
      <w:lvlText w:val="•"/>
      <w:lvlJc w:val="left"/>
      <w:pPr>
        <w:ind w:left="1115" w:hanging="222"/>
      </w:pPr>
      <w:rPr>
        <w:rFonts w:hint="default"/>
        <w:lang w:val="zh-CN" w:eastAsia="zh-CN" w:bidi="zh-CN"/>
      </w:rPr>
    </w:lvl>
    <w:lvl w:ilvl="6" w:tentative="0">
      <w:start w:val="0"/>
      <w:numFmt w:val="bullet"/>
      <w:lvlText w:val="•"/>
      <w:lvlJc w:val="left"/>
      <w:pPr>
        <w:ind w:left="1290" w:hanging="222"/>
      </w:pPr>
      <w:rPr>
        <w:rFonts w:hint="default"/>
        <w:lang w:val="zh-CN" w:eastAsia="zh-CN" w:bidi="zh-CN"/>
      </w:rPr>
    </w:lvl>
    <w:lvl w:ilvl="7" w:tentative="0">
      <w:start w:val="0"/>
      <w:numFmt w:val="bullet"/>
      <w:lvlText w:val="•"/>
      <w:lvlJc w:val="left"/>
      <w:pPr>
        <w:ind w:left="1465" w:hanging="222"/>
      </w:pPr>
      <w:rPr>
        <w:rFonts w:hint="default"/>
        <w:lang w:val="zh-CN" w:eastAsia="zh-CN" w:bidi="zh-CN"/>
      </w:rPr>
    </w:lvl>
    <w:lvl w:ilvl="8" w:tentative="0">
      <w:start w:val="0"/>
      <w:numFmt w:val="bullet"/>
      <w:lvlText w:val="•"/>
      <w:lvlJc w:val="left"/>
      <w:pPr>
        <w:ind w:left="1640" w:hanging="222"/>
      </w:pPr>
      <w:rPr>
        <w:rFonts w:hint="default"/>
        <w:lang w:val="zh-CN" w:eastAsia="zh-CN" w:bidi="zh-CN"/>
      </w:rPr>
    </w:lvl>
  </w:abstractNum>
  <w:abstractNum w:abstractNumId="10">
    <w:nsid w:val="2A8F537B"/>
    <w:multiLevelType w:val="multilevel"/>
    <w:tmpl w:val="2A8F537B"/>
    <w:lvl w:ilvl="0" w:tentative="0">
      <w:start w:val="0"/>
      <w:numFmt w:val="bullet"/>
      <w:lvlText w:val="■"/>
      <w:lvlJc w:val="left"/>
      <w:pPr>
        <w:ind w:left="236" w:hanging="222"/>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415" w:hanging="222"/>
      </w:pPr>
      <w:rPr>
        <w:rFonts w:hint="default"/>
        <w:lang w:val="zh-CN" w:eastAsia="zh-CN" w:bidi="zh-CN"/>
      </w:rPr>
    </w:lvl>
    <w:lvl w:ilvl="2" w:tentative="0">
      <w:start w:val="0"/>
      <w:numFmt w:val="bullet"/>
      <w:lvlText w:val="•"/>
      <w:lvlJc w:val="left"/>
      <w:pPr>
        <w:ind w:left="590" w:hanging="222"/>
      </w:pPr>
      <w:rPr>
        <w:rFonts w:hint="default"/>
        <w:lang w:val="zh-CN" w:eastAsia="zh-CN" w:bidi="zh-CN"/>
      </w:rPr>
    </w:lvl>
    <w:lvl w:ilvl="3" w:tentative="0">
      <w:start w:val="0"/>
      <w:numFmt w:val="bullet"/>
      <w:lvlText w:val="•"/>
      <w:lvlJc w:val="left"/>
      <w:pPr>
        <w:ind w:left="765" w:hanging="222"/>
      </w:pPr>
      <w:rPr>
        <w:rFonts w:hint="default"/>
        <w:lang w:val="zh-CN" w:eastAsia="zh-CN" w:bidi="zh-CN"/>
      </w:rPr>
    </w:lvl>
    <w:lvl w:ilvl="4" w:tentative="0">
      <w:start w:val="0"/>
      <w:numFmt w:val="bullet"/>
      <w:lvlText w:val="•"/>
      <w:lvlJc w:val="left"/>
      <w:pPr>
        <w:ind w:left="940" w:hanging="222"/>
      </w:pPr>
      <w:rPr>
        <w:rFonts w:hint="default"/>
        <w:lang w:val="zh-CN" w:eastAsia="zh-CN" w:bidi="zh-CN"/>
      </w:rPr>
    </w:lvl>
    <w:lvl w:ilvl="5" w:tentative="0">
      <w:start w:val="0"/>
      <w:numFmt w:val="bullet"/>
      <w:lvlText w:val="•"/>
      <w:lvlJc w:val="left"/>
      <w:pPr>
        <w:ind w:left="1115" w:hanging="222"/>
      </w:pPr>
      <w:rPr>
        <w:rFonts w:hint="default"/>
        <w:lang w:val="zh-CN" w:eastAsia="zh-CN" w:bidi="zh-CN"/>
      </w:rPr>
    </w:lvl>
    <w:lvl w:ilvl="6" w:tentative="0">
      <w:start w:val="0"/>
      <w:numFmt w:val="bullet"/>
      <w:lvlText w:val="•"/>
      <w:lvlJc w:val="left"/>
      <w:pPr>
        <w:ind w:left="1290" w:hanging="222"/>
      </w:pPr>
      <w:rPr>
        <w:rFonts w:hint="default"/>
        <w:lang w:val="zh-CN" w:eastAsia="zh-CN" w:bidi="zh-CN"/>
      </w:rPr>
    </w:lvl>
    <w:lvl w:ilvl="7" w:tentative="0">
      <w:start w:val="0"/>
      <w:numFmt w:val="bullet"/>
      <w:lvlText w:val="•"/>
      <w:lvlJc w:val="left"/>
      <w:pPr>
        <w:ind w:left="1465" w:hanging="222"/>
      </w:pPr>
      <w:rPr>
        <w:rFonts w:hint="default"/>
        <w:lang w:val="zh-CN" w:eastAsia="zh-CN" w:bidi="zh-CN"/>
      </w:rPr>
    </w:lvl>
    <w:lvl w:ilvl="8" w:tentative="0">
      <w:start w:val="0"/>
      <w:numFmt w:val="bullet"/>
      <w:lvlText w:val="•"/>
      <w:lvlJc w:val="left"/>
      <w:pPr>
        <w:ind w:left="1640" w:hanging="222"/>
      </w:pPr>
      <w:rPr>
        <w:rFonts w:hint="default"/>
        <w:lang w:val="zh-CN" w:eastAsia="zh-CN" w:bidi="zh-CN"/>
      </w:rPr>
    </w:lvl>
  </w:abstractNum>
  <w:abstractNum w:abstractNumId="11">
    <w:nsid w:val="59ADCABA"/>
    <w:multiLevelType w:val="multilevel"/>
    <w:tmpl w:val="59ADCABA"/>
    <w:lvl w:ilvl="0" w:tentative="0">
      <w:start w:val="0"/>
      <w:numFmt w:val="bullet"/>
      <w:lvlText w:val="■"/>
      <w:lvlJc w:val="left"/>
      <w:pPr>
        <w:ind w:left="236" w:hanging="222"/>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415" w:hanging="222"/>
      </w:pPr>
      <w:rPr>
        <w:rFonts w:hint="default"/>
        <w:lang w:val="zh-CN" w:eastAsia="zh-CN" w:bidi="zh-CN"/>
      </w:rPr>
    </w:lvl>
    <w:lvl w:ilvl="2" w:tentative="0">
      <w:start w:val="0"/>
      <w:numFmt w:val="bullet"/>
      <w:lvlText w:val="•"/>
      <w:lvlJc w:val="left"/>
      <w:pPr>
        <w:ind w:left="590" w:hanging="222"/>
      </w:pPr>
      <w:rPr>
        <w:rFonts w:hint="default"/>
        <w:lang w:val="zh-CN" w:eastAsia="zh-CN" w:bidi="zh-CN"/>
      </w:rPr>
    </w:lvl>
    <w:lvl w:ilvl="3" w:tentative="0">
      <w:start w:val="0"/>
      <w:numFmt w:val="bullet"/>
      <w:lvlText w:val="•"/>
      <w:lvlJc w:val="left"/>
      <w:pPr>
        <w:ind w:left="765" w:hanging="222"/>
      </w:pPr>
      <w:rPr>
        <w:rFonts w:hint="default"/>
        <w:lang w:val="zh-CN" w:eastAsia="zh-CN" w:bidi="zh-CN"/>
      </w:rPr>
    </w:lvl>
    <w:lvl w:ilvl="4" w:tentative="0">
      <w:start w:val="0"/>
      <w:numFmt w:val="bullet"/>
      <w:lvlText w:val="•"/>
      <w:lvlJc w:val="left"/>
      <w:pPr>
        <w:ind w:left="940" w:hanging="222"/>
      </w:pPr>
      <w:rPr>
        <w:rFonts w:hint="default"/>
        <w:lang w:val="zh-CN" w:eastAsia="zh-CN" w:bidi="zh-CN"/>
      </w:rPr>
    </w:lvl>
    <w:lvl w:ilvl="5" w:tentative="0">
      <w:start w:val="0"/>
      <w:numFmt w:val="bullet"/>
      <w:lvlText w:val="•"/>
      <w:lvlJc w:val="left"/>
      <w:pPr>
        <w:ind w:left="1115" w:hanging="222"/>
      </w:pPr>
      <w:rPr>
        <w:rFonts w:hint="default"/>
        <w:lang w:val="zh-CN" w:eastAsia="zh-CN" w:bidi="zh-CN"/>
      </w:rPr>
    </w:lvl>
    <w:lvl w:ilvl="6" w:tentative="0">
      <w:start w:val="0"/>
      <w:numFmt w:val="bullet"/>
      <w:lvlText w:val="•"/>
      <w:lvlJc w:val="left"/>
      <w:pPr>
        <w:ind w:left="1290" w:hanging="222"/>
      </w:pPr>
      <w:rPr>
        <w:rFonts w:hint="default"/>
        <w:lang w:val="zh-CN" w:eastAsia="zh-CN" w:bidi="zh-CN"/>
      </w:rPr>
    </w:lvl>
    <w:lvl w:ilvl="7" w:tentative="0">
      <w:start w:val="0"/>
      <w:numFmt w:val="bullet"/>
      <w:lvlText w:val="•"/>
      <w:lvlJc w:val="left"/>
      <w:pPr>
        <w:ind w:left="1465" w:hanging="222"/>
      </w:pPr>
      <w:rPr>
        <w:rFonts w:hint="default"/>
        <w:lang w:val="zh-CN" w:eastAsia="zh-CN" w:bidi="zh-CN"/>
      </w:rPr>
    </w:lvl>
    <w:lvl w:ilvl="8" w:tentative="0">
      <w:start w:val="0"/>
      <w:numFmt w:val="bullet"/>
      <w:lvlText w:val="•"/>
      <w:lvlJc w:val="left"/>
      <w:pPr>
        <w:ind w:left="1640" w:hanging="222"/>
      </w:pPr>
      <w:rPr>
        <w:rFonts w:hint="default"/>
        <w:lang w:val="zh-CN" w:eastAsia="zh-CN" w:bidi="zh-CN"/>
      </w:rPr>
    </w:lvl>
  </w:abstractNum>
  <w:abstractNum w:abstractNumId="12">
    <w:nsid w:val="5A241D34"/>
    <w:multiLevelType w:val="multilevel"/>
    <w:tmpl w:val="5A241D34"/>
    <w:lvl w:ilvl="0" w:tentative="0">
      <w:start w:val="0"/>
      <w:numFmt w:val="bullet"/>
      <w:lvlText w:val="■"/>
      <w:lvlJc w:val="left"/>
      <w:pPr>
        <w:ind w:left="236" w:hanging="222"/>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415" w:hanging="222"/>
      </w:pPr>
      <w:rPr>
        <w:rFonts w:hint="default"/>
        <w:lang w:val="zh-CN" w:eastAsia="zh-CN" w:bidi="zh-CN"/>
      </w:rPr>
    </w:lvl>
    <w:lvl w:ilvl="2" w:tentative="0">
      <w:start w:val="0"/>
      <w:numFmt w:val="bullet"/>
      <w:lvlText w:val="•"/>
      <w:lvlJc w:val="left"/>
      <w:pPr>
        <w:ind w:left="590" w:hanging="222"/>
      </w:pPr>
      <w:rPr>
        <w:rFonts w:hint="default"/>
        <w:lang w:val="zh-CN" w:eastAsia="zh-CN" w:bidi="zh-CN"/>
      </w:rPr>
    </w:lvl>
    <w:lvl w:ilvl="3" w:tentative="0">
      <w:start w:val="0"/>
      <w:numFmt w:val="bullet"/>
      <w:lvlText w:val="•"/>
      <w:lvlJc w:val="left"/>
      <w:pPr>
        <w:ind w:left="765" w:hanging="222"/>
      </w:pPr>
      <w:rPr>
        <w:rFonts w:hint="default"/>
        <w:lang w:val="zh-CN" w:eastAsia="zh-CN" w:bidi="zh-CN"/>
      </w:rPr>
    </w:lvl>
    <w:lvl w:ilvl="4" w:tentative="0">
      <w:start w:val="0"/>
      <w:numFmt w:val="bullet"/>
      <w:lvlText w:val="•"/>
      <w:lvlJc w:val="left"/>
      <w:pPr>
        <w:ind w:left="940" w:hanging="222"/>
      </w:pPr>
      <w:rPr>
        <w:rFonts w:hint="default"/>
        <w:lang w:val="zh-CN" w:eastAsia="zh-CN" w:bidi="zh-CN"/>
      </w:rPr>
    </w:lvl>
    <w:lvl w:ilvl="5" w:tentative="0">
      <w:start w:val="0"/>
      <w:numFmt w:val="bullet"/>
      <w:lvlText w:val="•"/>
      <w:lvlJc w:val="left"/>
      <w:pPr>
        <w:ind w:left="1115" w:hanging="222"/>
      </w:pPr>
      <w:rPr>
        <w:rFonts w:hint="default"/>
        <w:lang w:val="zh-CN" w:eastAsia="zh-CN" w:bidi="zh-CN"/>
      </w:rPr>
    </w:lvl>
    <w:lvl w:ilvl="6" w:tentative="0">
      <w:start w:val="0"/>
      <w:numFmt w:val="bullet"/>
      <w:lvlText w:val="•"/>
      <w:lvlJc w:val="left"/>
      <w:pPr>
        <w:ind w:left="1290" w:hanging="222"/>
      </w:pPr>
      <w:rPr>
        <w:rFonts w:hint="default"/>
        <w:lang w:val="zh-CN" w:eastAsia="zh-CN" w:bidi="zh-CN"/>
      </w:rPr>
    </w:lvl>
    <w:lvl w:ilvl="7" w:tentative="0">
      <w:start w:val="0"/>
      <w:numFmt w:val="bullet"/>
      <w:lvlText w:val="•"/>
      <w:lvlJc w:val="left"/>
      <w:pPr>
        <w:ind w:left="1465" w:hanging="222"/>
      </w:pPr>
      <w:rPr>
        <w:rFonts w:hint="default"/>
        <w:lang w:val="zh-CN" w:eastAsia="zh-CN" w:bidi="zh-CN"/>
      </w:rPr>
    </w:lvl>
    <w:lvl w:ilvl="8" w:tentative="0">
      <w:start w:val="0"/>
      <w:numFmt w:val="bullet"/>
      <w:lvlText w:val="•"/>
      <w:lvlJc w:val="left"/>
      <w:pPr>
        <w:ind w:left="1640" w:hanging="222"/>
      </w:pPr>
      <w:rPr>
        <w:rFonts w:hint="default"/>
        <w:lang w:val="zh-CN" w:eastAsia="zh-CN" w:bidi="zh-CN"/>
      </w:rPr>
    </w:lvl>
  </w:abstractNum>
  <w:num w:numId="1">
    <w:abstractNumId w:val="1"/>
  </w:num>
  <w:num w:numId="2">
    <w:abstractNumId w:val="6"/>
  </w:num>
  <w:num w:numId="3">
    <w:abstractNumId w:val="3"/>
  </w:num>
  <w:num w:numId="4">
    <w:abstractNumId w:val="11"/>
  </w:num>
  <w:num w:numId="5">
    <w:abstractNumId w:val="2"/>
  </w:num>
  <w:num w:numId="6">
    <w:abstractNumId w:val="9"/>
  </w:num>
  <w:num w:numId="7">
    <w:abstractNumId w:val="7"/>
  </w:num>
  <w:num w:numId="8">
    <w:abstractNumId w:val="0"/>
  </w:num>
  <w:num w:numId="9">
    <w:abstractNumId w:val="10"/>
  </w:num>
  <w:num w:numId="10">
    <w:abstractNumId w:val="12"/>
  </w:num>
  <w:num w:numId="11">
    <w:abstractNumId w:val="5"/>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0DF0F14"/>
    <w:rsid w:val="017A2CB4"/>
    <w:rsid w:val="01B37890"/>
    <w:rsid w:val="024C304C"/>
    <w:rsid w:val="033E01FE"/>
    <w:rsid w:val="03540C04"/>
    <w:rsid w:val="054D6AB0"/>
    <w:rsid w:val="05B31ED9"/>
    <w:rsid w:val="05CC37A5"/>
    <w:rsid w:val="06D93C82"/>
    <w:rsid w:val="06FC45E1"/>
    <w:rsid w:val="07627B6C"/>
    <w:rsid w:val="07812C0C"/>
    <w:rsid w:val="08534C38"/>
    <w:rsid w:val="08D64565"/>
    <w:rsid w:val="08F64108"/>
    <w:rsid w:val="0A5A2B13"/>
    <w:rsid w:val="0BDD7240"/>
    <w:rsid w:val="0C0A3DBA"/>
    <w:rsid w:val="0C855147"/>
    <w:rsid w:val="0DDB6FEC"/>
    <w:rsid w:val="0E2A7C19"/>
    <w:rsid w:val="0E945B42"/>
    <w:rsid w:val="0EDF10F5"/>
    <w:rsid w:val="11814E63"/>
    <w:rsid w:val="13043EF8"/>
    <w:rsid w:val="131F01D1"/>
    <w:rsid w:val="134C75FE"/>
    <w:rsid w:val="13563A5B"/>
    <w:rsid w:val="140E4843"/>
    <w:rsid w:val="18746157"/>
    <w:rsid w:val="18780B8D"/>
    <w:rsid w:val="1AE6788A"/>
    <w:rsid w:val="1C440398"/>
    <w:rsid w:val="1E3425CB"/>
    <w:rsid w:val="200F6E53"/>
    <w:rsid w:val="2084692F"/>
    <w:rsid w:val="28FA658F"/>
    <w:rsid w:val="2913446B"/>
    <w:rsid w:val="291D6C89"/>
    <w:rsid w:val="29D846CC"/>
    <w:rsid w:val="2B1C1B1D"/>
    <w:rsid w:val="2B746F70"/>
    <w:rsid w:val="2C005E77"/>
    <w:rsid w:val="2C742537"/>
    <w:rsid w:val="2CB46C21"/>
    <w:rsid w:val="2E060551"/>
    <w:rsid w:val="2F6F669B"/>
    <w:rsid w:val="2F9E0671"/>
    <w:rsid w:val="301C21D5"/>
    <w:rsid w:val="31292B6F"/>
    <w:rsid w:val="3260704F"/>
    <w:rsid w:val="326D5EBF"/>
    <w:rsid w:val="32BA20DB"/>
    <w:rsid w:val="338002BA"/>
    <w:rsid w:val="357410B0"/>
    <w:rsid w:val="35DB086E"/>
    <w:rsid w:val="36943C61"/>
    <w:rsid w:val="38496677"/>
    <w:rsid w:val="39366EFC"/>
    <w:rsid w:val="39627942"/>
    <w:rsid w:val="3A773914"/>
    <w:rsid w:val="3AD73869"/>
    <w:rsid w:val="3D301F30"/>
    <w:rsid w:val="3F1D365C"/>
    <w:rsid w:val="412D2137"/>
    <w:rsid w:val="42892AC7"/>
    <w:rsid w:val="42F6082E"/>
    <w:rsid w:val="459024BA"/>
    <w:rsid w:val="459E68D4"/>
    <w:rsid w:val="46051C1E"/>
    <w:rsid w:val="47B8534C"/>
    <w:rsid w:val="499A69C5"/>
    <w:rsid w:val="4A7A36C5"/>
    <w:rsid w:val="4B89063C"/>
    <w:rsid w:val="4C663165"/>
    <w:rsid w:val="4DC96821"/>
    <w:rsid w:val="4E520FD5"/>
    <w:rsid w:val="50205955"/>
    <w:rsid w:val="51742C9B"/>
    <w:rsid w:val="56CB170E"/>
    <w:rsid w:val="57192644"/>
    <w:rsid w:val="57411208"/>
    <w:rsid w:val="57664906"/>
    <w:rsid w:val="57D5238B"/>
    <w:rsid w:val="5934448C"/>
    <w:rsid w:val="5C181A6C"/>
    <w:rsid w:val="5D2F1C73"/>
    <w:rsid w:val="5EB3488B"/>
    <w:rsid w:val="5EC95243"/>
    <w:rsid w:val="5F4C5B7B"/>
    <w:rsid w:val="60DC4F98"/>
    <w:rsid w:val="611604C7"/>
    <w:rsid w:val="628528DD"/>
    <w:rsid w:val="62975406"/>
    <w:rsid w:val="642B0778"/>
    <w:rsid w:val="651E3124"/>
    <w:rsid w:val="67737680"/>
    <w:rsid w:val="693B343D"/>
    <w:rsid w:val="69513A8F"/>
    <w:rsid w:val="6C1A7F04"/>
    <w:rsid w:val="6D135CD9"/>
    <w:rsid w:val="6E702DE2"/>
    <w:rsid w:val="70622ACA"/>
    <w:rsid w:val="70B40ACD"/>
    <w:rsid w:val="7105361A"/>
    <w:rsid w:val="723D23E0"/>
    <w:rsid w:val="728428A6"/>
    <w:rsid w:val="73581C9B"/>
    <w:rsid w:val="74265E4A"/>
    <w:rsid w:val="760E4AE7"/>
    <w:rsid w:val="76B47402"/>
    <w:rsid w:val="770C2AA3"/>
    <w:rsid w:val="77CD1BF4"/>
    <w:rsid w:val="7828324C"/>
    <w:rsid w:val="7D4E3D16"/>
    <w:rsid w:val="7EE55F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6"/>
      <w:ind w:left="391"/>
      <w:jc w:val="center"/>
      <w:outlineLvl w:val="1"/>
    </w:pPr>
    <w:rPr>
      <w:rFonts w:ascii="宋体" w:hAnsi="宋体" w:eastAsia="宋体" w:cs="宋体"/>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line="280" w:lineRule="exact"/>
      <w:ind w:left="347" w:hanging="223"/>
    </w:pPr>
    <w:rPr>
      <w:rFonts w:ascii="宋体" w:hAnsi="宋体" w:eastAsia="宋体" w:cs="宋体"/>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1"/>
    <customShpInfo spid="_x0000_s2054"/>
    <customShpInfo spid="_x0000_s2053"/>
    <customShpInfo spid="_x0000_s1037"/>
    <customShpInfo spid="_x0000_s1038"/>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2020-11-30T01:54:00Z</dcterms:created>
  <dc:creator>咫尺天涯</dc:creator>
  <cp:lastModifiedBy>Administrator</cp:lastModifiedBy>
  <cp:lastPrinted>2020-12-03T08:39:28Z</cp:lastPrinted>
  <dcterms:modified xsi:type="dcterms:W3CDTF">2020-12-03T08:49:14Z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2020-07-30T00:00:00Z</vt:filetime>
  </property>
  <property fmtid="{D5CDD505-2E9C-101B-9397-08002B2CF9AE}" pid="3" name="Creator">
    <vt:lpwstr>WPS 文字</vt:lpwstr>
  </property>
  <property fmtid="{D5CDD505-2E9C-101B-9397-08002B2CF9AE}" pid="4" name="LastSaved">
    <vt:filetime>2020-11-30T00:00:00Z</vt:filetime>
  </property>
  <property fmtid="{D5CDD505-2E9C-101B-9397-08002B2CF9AE}" pid="5" name="KSOProductBuildVer">
    <vt:lpwstr>2052-11.1.0.10132</vt:lpwstr>
  </property>
</Properties>
</file>